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D2D666" w14:textId="77777777" w:rsidR="000F343C" w:rsidRDefault="00AC3382">
      <w:pPr>
        <w:ind w:firstLineChars="200" w:firstLine="520"/>
        <w:jc w:val="both"/>
        <w:rPr>
          <w:sz w:val="26"/>
          <w:szCs w:val="26"/>
          <w:lang w:val="en-SG" w:eastAsia="en-SG"/>
        </w:rPr>
      </w:pPr>
      <w:r>
        <w:rPr>
          <w:sz w:val="26"/>
          <w:szCs w:val="26"/>
          <w:lang w:val="en-SG" w:eastAsia="en-SG"/>
        </w:rPr>
        <w:t>Mẫu Báo cáo Thực trạng Chuyển đổi số</w:t>
      </w:r>
    </w:p>
    <w:p w14:paraId="0C593EEA" w14:textId="77777777" w:rsidR="00DE2812" w:rsidRDefault="00DE2812">
      <w:pPr>
        <w:ind w:firstLineChars="474" w:firstLine="1327"/>
        <w:jc w:val="both"/>
        <w:rPr>
          <w:b/>
          <w:bCs/>
          <w:sz w:val="28"/>
          <w:szCs w:val="28"/>
          <w:lang w:val="en-SG" w:eastAsia="en-SG"/>
        </w:rPr>
      </w:pPr>
    </w:p>
    <w:p w14:paraId="1877DA01" w14:textId="62FC143C" w:rsidR="000F343C" w:rsidRPr="00C2623B" w:rsidRDefault="00AC3382" w:rsidP="00AC3382">
      <w:pPr>
        <w:jc w:val="center"/>
        <w:rPr>
          <w:b/>
          <w:bCs/>
          <w:sz w:val="28"/>
          <w:szCs w:val="28"/>
          <w:lang w:val="en-SG" w:eastAsia="en-SG"/>
        </w:rPr>
      </w:pPr>
      <w:r w:rsidRPr="00C2623B">
        <w:rPr>
          <w:b/>
          <w:bCs/>
          <w:sz w:val="28"/>
          <w:szCs w:val="28"/>
          <w:lang w:val="en-SG" w:eastAsia="en-SG"/>
        </w:rPr>
        <w:t>BÁO CÁO THỰC TRẠNG CHUYỂN ĐỔI SỐ NĂM 2024 - 2025</w:t>
      </w:r>
    </w:p>
    <w:p w14:paraId="48F30EC3" w14:textId="7B6B6B30" w:rsidR="000F343C" w:rsidRDefault="00AC3382" w:rsidP="00AC3382">
      <w:pPr>
        <w:jc w:val="center"/>
        <w:rPr>
          <w:b/>
          <w:bCs/>
          <w:sz w:val="28"/>
          <w:szCs w:val="28"/>
          <w:lang w:val="en-SG" w:eastAsia="en-SG"/>
        </w:rPr>
      </w:pPr>
      <w:r>
        <w:rPr>
          <w:b/>
          <w:bCs/>
          <w:sz w:val="28"/>
          <w:szCs w:val="28"/>
          <w:lang w:val="en-SG" w:eastAsia="en-SG"/>
        </w:rPr>
        <w:t xml:space="preserve">ĐƠN VỊ: </w:t>
      </w:r>
      <w:r w:rsidR="00C2623B" w:rsidRPr="00C2623B">
        <w:rPr>
          <w:b/>
          <w:bCs/>
          <w:sz w:val="28"/>
          <w:szCs w:val="28"/>
          <w:lang w:val="en-SG" w:eastAsia="en-SG"/>
        </w:rPr>
        <w:t>TRẠM Y TẾ</w:t>
      </w:r>
    </w:p>
    <w:p w14:paraId="67A8DCE4" w14:textId="77777777" w:rsidR="00DE2812" w:rsidRDefault="00DE2812">
      <w:pPr>
        <w:ind w:firstLineChars="1299" w:firstLine="3637"/>
        <w:jc w:val="both"/>
        <w:rPr>
          <w:b/>
          <w:bCs/>
          <w:sz w:val="28"/>
          <w:szCs w:val="28"/>
          <w:lang w:val="en-SG" w:eastAsia="en-SG"/>
        </w:rPr>
      </w:pPr>
    </w:p>
    <w:p w14:paraId="2F8A23BC" w14:textId="77777777" w:rsidR="000F343C" w:rsidRDefault="00AC3382">
      <w:pPr>
        <w:ind w:firstLineChars="200" w:firstLine="520"/>
        <w:jc w:val="both"/>
        <w:rPr>
          <w:b/>
          <w:bCs/>
          <w:sz w:val="26"/>
          <w:szCs w:val="26"/>
          <w:lang w:val="en-SG" w:eastAsia="en-SG"/>
        </w:rPr>
      </w:pPr>
      <w:r>
        <w:rPr>
          <w:b/>
          <w:bCs/>
          <w:sz w:val="26"/>
          <w:szCs w:val="26"/>
          <w:lang w:val="en-SG" w:eastAsia="en-SG"/>
        </w:rPr>
        <w:t>I. THÔNG TIN CHUNG</w:t>
      </w:r>
    </w:p>
    <w:p w14:paraId="6189B56B" w14:textId="17F80ED7" w:rsidR="000F343C" w:rsidRDefault="00AC3382">
      <w:pPr>
        <w:ind w:left="400" w:firstLineChars="50" w:firstLine="130"/>
        <w:jc w:val="both"/>
        <w:rPr>
          <w:sz w:val="26"/>
          <w:szCs w:val="26"/>
          <w:lang w:val="en-SG" w:eastAsia="en-SG"/>
        </w:rPr>
      </w:pPr>
      <w:r>
        <w:rPr>
          <w:sz w:val="26"/>
          <w:szCs w:val="26"/>
          <w:lang w:eastAsia="en-SG"/>
        </w:rPr>
        <w:t xml:space="preserve">1. </w:t>
      </w:r>
      <w:r>
        <w:rPr>
          <w:sz w:val="26"/>
          <w:szCs w:val="26"/>
          <w:lang w:val="en-SG" w:eastAsia="en-SG"/>
        </w:rPr>
        <w:t>Tên đơn vị:</w:t>
      </w:r>
      <w:r w:rsidR="00B11B9F">
        <w:rPr>
          <w:sz w:val="26"/>
          <w:szCs w:val="26"/>
          <w:lang w:val="en-SG" w:eastAsia="en-SG"/>
        </w:rPr>
        <w:t xml:space="preserve"> </w:t>
      </w:r>
      <w:r w:rsidR="00B11B9F">
        <w:rPr>
          <w:sz w:val="26"/>
          <w:szCs w:val="26"/>
          <w:lang w:val="en-SG" w:eastAsia="en-SG"/>
        </w:rPr>
        <w:t>Trạm Y tế</w:t>
      </w:r>
    </w:p>
    <w:p w14:paraId="7B01A6B4" w14:textId="5E88D933" w:rsidR="000F343C" w:rsidRDefault="00AC3382">
      <w:pPr>
        <w:ind w:left="400" w:firstLineChars="50" w:firstLine="130"/>
        <w:jc w:val="both"/>
        <w:rPr>
          <w:sz w:val="26"/>
          <w:szCs w:val="26"/>
          <w:lang w:val="en-SG" w:eastAsia="en-SG"/>
        </w:rPr>
      </w:pPr>
      <w:r>
        <w:rPr>
          <w:sz w:val="26"/>
          <w:szCs w:val="26"/>
          <w:lang w:eastAsia="en-SG"/>
        </w:rPr>
        <w:t xml:space="preserve">2. </w:t>
      </w:r>
      <w:r>
        <w:rPr>
          <w:sz w:val="26"/>
          <w:szCs w:val="26"/>
          <w:lang w:val="en-SG" w:eastAsia="en-SG"/>
        </w:rPr>
        <w:t>Người phụ trách:</w:t>
      </w:r>
      <w:r w:rsidR="00C020AB">
        <w:rPr>
          <w:sz w:val="26"/>
          <w:szCs w:val="26"/>
          <w:lang w:val="en-SG" w:eastAsia="en-SG"/>
        </w:rPr>
        <w:t xml:space="preserve"> Nguyễn Thị Bích Vân</w:t>
      </w:r>
    </w:p>
    <w:p w14:paraId="0965499F" w14:textId="23EC610F" w:rsidR="000F343C" w:rsidRDefault="00AC3382">
      <w:pPr>
        <w:ind w:left="400" w:firstLineChars="50" w:firstLine="130"/>
        <w:jc w:val="both"/>
        <w:rPr>
          <w:sz w:val="26"/>
          <w:szCs w:val="26"/>
          <w:lang w:val="en-SG" w:eastAsia="en-SG"/>
        </w:rPr>
      </w:pPr>
      <w:r>
        <w:rPr>
          <w:sz w:val="26"/>
          <w:szCs w:val="26"/>
          <w:lang w:eastAsia="en-SG"/>
        </w:rPr>
        <w:t xml:space="preserve">3. </w:t>
      </w:r>
      <w:r>
        <w:rPr>
          <w:sz w:val="26"/>
          <w:szCs w:val="26"/>
          <w:lang w:val="en-SG" w:eastAsia="en-SG"/>
        </w:rPr>
        <w:t>Số điện thoại liên hệ:</w:t>
      </w:r>
      <w:r w:rsidR="00C020AB">
        <w:rPr>
          <w:sz w:val="26"/>
          <w:szCs w:val="26"/>
          <w:lang w:val="en-SG" w:eastAsia="en-SG"/>
        </w:rPr>
        <w:t xml:space="preserve"> 0907749202</w:t>
      </w:r>
    </w:p>
    <w:p w14:paraId="0DC6008D" w14:textId="1506B211" w:rsidR="000F343C" w:rsidRDefault="00AC3382">
      <w:pPr>
        <w:ind w:left="400" w:firstLineChars="50" w:firstLine="130"/>
        <w:jc w:val="both"/>
        <w:rPr>
          <w:sz w:val="26"/>
          <w:szCs w:val="26"/>
          <w:lang w:val="en-SG" w:eastAsia="en-SG"/>
        </w:rPr>
      </w:pPr>
      <w:r>
        <w:rPr>
          <w:sz w:val="26"/>
          <w:szCs w:val="26"/>
          <w:lang w:eastAsia="en-SG"/>
        </w:rPr>
        <w:t xml:space="preserve">4. </w:t>
      </w:r>
      <w:r>
        <w:rPr>
          <w:sz w:val="26"/>
          <w:szCs w:val="26"/>
          <w:lang w:val="en-SG" w:eastAsia="en-SG"/>
        </w:rPr>
        <w:t>Email liên hệ: bichvan@pnt.edu.vn</w:t>
      </w:r>
    </w:p>
    <w:p w14:paraId="51825C98" w14:textId="77777777" w:rsidR="000F343C" w:rsidRDefault="00AC3382">
      <w:pPr>
        <w:ind w:firstLineChars="200" w:firstLine="520"/>
        <w:jc w:val="both"/>
        <w:rPr>
          <w:b/>
          <w:bCs/>
          <w:sz w:val="26"/>
          <w:szCs w:val="26"/>
          <w:lang w:val="en-SG" w:eastAsia="en-SG"/>
        </w:rPr>
      </w:pPr>
      <w:r>
        <w:rPr>
          <w:b/>
          <w:bCs/>
          <w:sz w:val="26"/>
          <w:szCs w:val="26"/>
          <w:lang w:val="en-SG" w:eastAsia="en-SG"/>
        </w:rPr>
        <w:t>II. THỰC TRẠNG CHUYỂN ĐỔI SỐ</w:t>
      </w:r>
    </w:p>
    <w:p w14:paraId="44614129" w14:textId="0C9D8796" w:rsidR="000F343C" w:rsidRDefault="00AC3382">
      <w:pPr>
        <w:ind w:firstLineChars="200" w:firstLine="520"/>
        <w:jc w:val="both"/>
        <w:rPr>
          <w:sz w:val="26"/>
          <w:szCs w:val="26"/>
          <w:lang w:val="en-SG" w:eastAsia="en-SG"/>
        </w:rPr>
      </w:pPr>
      <w:r>
        <w:rPr>
          <w:sz w:val="26"/>
          <w:szCs w:val="26"/>
          <w:lang w:val="en-SG" w:eastAsia="en-SG"/>
        </w:rPr>
        <w:t xml:space="preserve">1. </w:t>
      </w:r>
      <w:r>
        <w:rPr>
          <w:sz w:val="26"/>
          <w:szCs w:val="26"/>
          <w:lang w:val="en-SG" w:eastAsia="en-SG"/>
        </w:rPr>
        <w:t xml:space="preserve">Phần cứng CNTT mà </w:t>
      </w:r>
      <w:r>
        <w:rPr>
          <w:sz w:val="26"/>
          <w:szCs w:val="26"/>
          <w:lang w:val="en-SG" w:eastAsia="en-SG"/>
        </w:rPr>
        <w:t>đơn vị đang phụ trách (chỉ tính những thiết bị chuyên dụng server, thiết bị mạng, thiết bị chuyên dụng riêng về CNTT v.v, không cần báo cáo các thiết bị văn phòng như  máy vi tính, máy in, máy chiếu)</w:t>
      </w:r>
    </w:p>
    <w:tbl>
      <w:tblPr>
        <w:tblStyle w:val="TableGrid"/>
        <w:tblW w:w="0" w:type="auto"/>
        <w:tblLook w:val="04A0" w:firstRow="1" w:lastRow="0" w:firstColumn="1" w:lastColumn="0" w:noHBand="0" w:noVBand="1"/>
      </w:tblPr>
      <w:tblGrid>
        <w:gridCol w:w="947"/>
        <w:gridCol w:w="2674"/>
        <w:gridCol w:w="1471"/>
        <w:gridCol w:w="2889"/>
        <w:gridCol w:w="1080"/>
      </w:tblGrid>
      <w:tr w:rsidR="000F343C" w14:paraId="78050314" w14:textId="77777777" w:rsidTr="00DE2812">
        <w:trPr>
          <w:trHeight w:val="389"/>
        </w:trPr>
        <w:tc>
          <w:tcPr>
            <w:tcW w:w="947" w:type="dxa"/>
            <w:vAlign w:val="center"/>
          </w:tcPr>
          <w:p w14:paraId="620DA7B8" w14:textId="77777777" w:rsidR="000F343C" w:rsidRDefault="00AC3382">
            <w:pPr>
              <w:jc w:val="center"/>
              <w:rPr>
                <w:sz w:val="26"/>
                <w:szCs w:val="26"/>
                <w:lang w:val="en-SG" w:eastAsia="en-SG"/>
              </w:rPr>
            </w:pPr>
            <w:r>
              <w:rPr>
                <w:sz w:val="26"/>
                <w:szCs w:val="26"/>
                <w:lang w:val="en-SG" w:eastAsia="en-SG"/>
              </w:rPr>
              <w:t>S</w:t>
            </w:r>
            <w:r>
              <w:rPr>
                <w:sz w:val="26"/>
                <w:szCs w:val="26"/>
                <w:lang w:val="en-SG" w:eastAsia="en-SG"/>
              </w:rPr>
              <w:t>TT</w:t>
            </w:r>
          </w:p>
        </w:tc>
        <w:tc>
          <w:tcPr>
            <w:tcW w:w="2674" w:type="dxa"/>
            <w:vAlign w:val="center"/>
          </w:tcPr>
          <w:p w14:paraId="40E83847" w14:textId="77777777" w:rsidR="000F343C" w:rsidRDefault="00AC3382">
            <w:pPr>
              <w:jc w:val="center"/>
              <w:rPr>
                <w:sz w:val="26"/>
                <w:szCs w:val="26"/>
                <w:lang w:val="en-SG" w:eastAsia="en-SG"/>
              </w:rPr>
            </w:pPr>
            <w:r>
              <w:rPr>
                <w:sz w:val="26"/>
                <w:szCs w:val="26"/>
                <w:lang w:val="en-SG" w:eastAsia="en-SG"/>
              </w:rPr>
              <w:t>Loại thiết bị</w:t>
            </w:r>
          </w:p>
        </w:tc>
        <w:tc>
          <w:tcPr>
            <w:tcW w:w="1471" w:type="dxa"/>
            <w:vAlign w:val="center"/>
          </w:tcPr>
          <w:p w14:paraId="27C3CDFE" w14:textId="77777777" w:rsidR="000F343C" w:rsidRDefault="00AC3382">
            <w:pPr>
              <w:jc w:val="center"/>
              <w:rPr>
                <w:sz w:val="26"/>
                <w:szCs w:val="26"/>
                <w:lang w:val="en-SG" w:eastAsia="en-SG"/>
              </w:rPr>
            </w:pPr>
            <w:r>
              <w:rPr>
                <w:sz w:val="26"/>
                <w:szCs w:val="26"/>
                <w:lang w:val="en-SG" w:eastAsia="en-SG"/>
              </w:rPr>
              <w:t>Số lượng</w:t>
            </w:r>
          </w:p>
        </w:tc>
        <w:tc>
          <w:tcPr>
            <w:tcW w:w="2889" w:type="dxa"/>
            <w:vAlign w:val="center"/>
          </w:tcPr>
          <w:p w14:paraId="1DC246B8" w14:textId="77777777" w:rsidR="000F343C" w:rsidRDefault="00AC3382">
            <w:pPr>
              <w:jc w:val="center"/>
              <w:rPr>
                <w:sz w:val="26"/>
                <w:szCs w:val="26"/>
                <w:lang w:val="en-SG" w:eastAsia="en-SG"/>
              </w:rPr>
            </w:pPr>
            <w:r>
              <w:rPr>
                <w:sz w:val="26"/>
                <w:szCs w:val="26"/>
                <w:lang w:val="en-SG" w:eastAsia="en-SG"/>
              </w:rPr>
              <w:t>Tình trạng hoạt động</w:t>
            </w:r>
          </w:p>
        </w:tc>
        <w:tc>
          <w:tcPr>
            <w:tcW w:w="1080" w:type="dxa"/>
            <w:vAlign w:val="center"/>
          </w:tcPr>
          <w:p w14:paraId="411FB239" w14:textId="77777777" w:rsidR="000F343C" w:rsidRDefault="00AC3382">
            <w:pPr>
              <w:jc w:val="center"/>
              <w:rPr>
                <w:sz w:val="26"/>
                <w:szCs w:val="26"/>
                <w:lang w:val="en-SG" w:eastAsia="en-SG"/>
              </w:rPr>
            </w:pPr>
            <w:r>
              <w:rPr>
                <w:sz w:val="26"/>
                <w:szCs w:val="26"/>
                <w:lang w:val="en-SG" w:eastAsia="en-SG"/>
              </w:rPr>
              <w:t>Ghi chú</w:t>
            </w:r>
          </w:p>
        </w:tc>
      </w:tr>
      <w:tr w:rsidR="000F343C" w14:paraId="07ABEDC0" w14:textId="77777777" w:rsidTr="00C2623B">
        <w:tc>
          <w:tcPr>
            <w:tcW w:w="947" w:type="dxa"/>
          </w:tcPr>
          <w:p w14:paraId="73541651" w14:textId="315C60BE" w:rsidR="000F343C" w:rsidRDefault="000F343C">
            <w:pPr>
              <w:ind w:firstLineChars="200" w:firstLine="520"/>
              <w:rPr>
                <w:sz w:val="26"/>
                <w:szCs w:val="26"/>
                <w:lang w:val="en-SG" w:eastAsia="en-SG"/>
              </w:rPr>
            </w:pPr>
          </w:p>
        </w:tc>
        <w:tc>
          <w:tcPr>
            <w:tcW w:w="2674" w:type="dxa"/>
          </w:tcPr>
          <w:p w14:paraId="7BE90B99" w14:textId="7FE939D3" w:rsidR="000F343C" w:rsidRDefault="000F343C">
            <w:pPr>
              <w:ind w:firstLineChars="200" w:firstLine="520"/>
              <w:rPr>
                <w:sz w:val="26"/>
                <w:szCs w:val="26"/>
                <w:lang w:val="en-SG" w:eastAsia="en-SG"/>
              </w:rPr>
            </w:pPr>
          </w:p>
        </w:tc>
        <w:tc>
          <w:tcPr>
            <w:tcW w:w="1471" w:type="dxa"/>
          </w:tcPr>
          <w:p w14:paraId="366ED542" w14:textId="432BBC72" w:rsidR="000F343C" w:rsidRDefault="000F343C">
            <w:pPr>
              <w:ind w:firstLineChars="200" w:firstLine="520"/>
              <w:rPr>
                <w:sz w:val="26"/>
                <w:szCs w:val="26"/>
                <w:lang w:val="en-SG" w:eastAsia="en-SG"/>
              </w:rPr>
            </w:pPr>
          </w:p>
        </w:tc>
        <w:tc>
          <w:tcPr>
            <w:tcW w:w="2889" w:type="dxa"/>
          </w:tcPr>
          <w:p w14:paraId="54F81560" w14:textId="5728615B" w:rsidR="000F343C" w:rsidRDefault="000F343C" w:rsidP="00DD76F8">
            <w:pPr>
              <w:rPr>
                <w:sz w:val="26"/>
                <w:szCs w:val="26"/>
                <w:lang w:val="en-SG" w:eastAsia="en-SG"/>
              </w:rPr>
            </w:pPr>
          </w:p>
        </w:tc>
        <w:tc>
          <w:tcPr>
            <w:tcW w:w="1080" w:type="dxa"/>
          </w:tcPr>
          <w:p w14:paraId="4C58D9E4" w14:textId="77777777" w:rsidR="000F343C" w:rsidRDefault="000F343C">
            <w:pPr>
              <w:ind w:firstLineChars="200" w:firstLine="520"/>
              <w:rPr>
                <w:sz w:val="26"/>
                <w:szCs w:val="26"/>
                <w:lang w:val="en-SG" w:eastAsia="en-SG"/>
              </w:rPr>
            </w:pPr>
          </w:p>
        </w:tc>
      </w:tr>
    </w:tbl>
    <w:p w14:paraId="44E4A856" w14:textId="77777777" w:rsidR="00C2623B" w:rsidRDefault="00C2623B">
      <w:pPr>
        <w:ind w:firstLineChars="200" w:firstLine="520"/>
        <w:jc w:val="both"/>
        <w:rPr>
          <w:sz w:val="26"/>
          <w:szCs w:val="26"/>
          <w:lang w:val="en-SG" w:eastAsia="en-SG"/>
        </w:rPr>
      </w:pPr>
    </w:p>
    <w:p w14:paraId="69CCA422" w14:textId="1CD22510" w:rsidR="000F343C" w:rsidRDefault="00AC3382">
      <w:pPr>
        <w:ind w:firstLineChars="200" w:firstLine="520"/>
        <w:jc w:val="both"/>
        <w:rPr>
          <w:sz w:val="26"/>
          <w:szCs w:val="26"/>
          <w:lang w:val="en-SG" w:eastAsia="en-SG"/>
        </w:rPr>
      </w:pPr>
      <w:r>
        <w:rPr>
          <w:sz w:val="26"/>
          <w:szCs w:val="26"/>
          <w:lang w:val="en-SG" w:eastAsia="en-SG"/>
        </w:rPr>
        <w:t>2. Phần mềm CNTT chuyên dụng mà đơn vị đang phụ trách trực tiếp</w:t>
      </w:r>
    </w:p>
    <w:tbl>
      <w:tblPr>
        <w:tblStyle w:val="TableGrid"/>
        <w:tblW w:w="0" w:type="auto"/>
        <w:tblLook w:val="04A0" w:firstRow="1" w:lastRow="0" w:firstColumn="1" w:lastColumn="0" w:noHBand="0" w:noVBand="1"/>
      </w:tblPr>
      <w:tblGrid>
        <w:gridCol w:w="680"/>
        <w:gridCol w:w="1943"/>
        <w:gridCol w:w="2901"/>
        <w:gridCol w:w="885"/>
        <w:gridCol w:w="1953"/>
        <w:gridCol w:w="699"/>
      </w:tblGrid>
      <w:tr w:rsidR="00DB4E91" w14:paraId="237A82CA" w14:textId="77777777" w:rsidTr="00DE2812">
        <w:trPr>
          <w:trHeight w:val="1285"/>
        </w:trPr>
        <w:tc>
          <w:tcPr>
            <w:tcW w:w="680" w:type="dxa"/>
            <w:vAlign w:val="center"/>
          </w:tcPr>
          <w:p w14:paraId="6AC18DD5" w14:textId="2D719416" w:rsidR="000F343C" w:rsidRDefault="00D13198" w:rsidP="00D13198">
            <w:pPr>
              <w:jc w:val="left"/>
              <w:rPr>
                <w:sz w:val="26"/>
                <w:szCs w:val="26"/>
                <w:lang w:val="en-SG" w:eastAsia="en-SG"/>
              </w:rPr>
            </w:pPr>
            <w:r>
              <w:rPr>
                <w:sz w:val="26"/>
                <w:szCs w:val="26"/>
                <w:lang w:val="en-SG" w:eastAsia="en-SG"/>
              </w:rPr>
              <w:t xml:space="preserve">  </w:t>
            </w:r>
            <w:r w:rsidR="00AC3382">
              <w:rPr>
                <w:sz w:val="26"/>
                <w:szCs w:val="26"/>
                <w:lang w:val="en-SG" w:eastAsia="en-SG"/>
              </w:rPr>
              <w:t>STT</w:t>
            </w:r>
          </w:p>
        </w:tc>
        <w:tc>
          <w:tcPr>
            <w:tcW w:w="1943" w:type="dxa"/>
            <w:vAlign w:val="center"/>
          </w:tcPr>
          <w:p w14:paraId="1E6B0A49" w14:textId="77777777" w:rsidR="000F343C" w:rsidRDefault="00AC3382">
            <w:pPr>
              <w:jc w:val="center"/>
              <w:rPr>
                <w:sz w:val="26"/>
                <w:szCs w:val="26"/>
                <w:lang w:val="en-SG" w:eastAsia="en-SG"/>
              </w:rPr>
            </w:pPr>
            <w:r>
              <w:rPr>
                <w:sz w:val="26"/>
                <w:szCs w:val="26"/>
                <w:lang w:val="en-SG" w:eastAsia="en-SG"/>
              </w:rPr>
              <w:t>Tên</w:t>
            </w:r>
            <w:r>
              <w:rPr>
                <w:sz w:val="26"/>
                <w:szCs w:val="26"/>
                <w:lang w:eastAsia="en-SG"/>
              </w:rPr>
              <w:t xml:space="preserve"> </w:t>
            </w:r>
            <w:r>
              <w:rPr>
                <w:sz w:val="26"/>
                <w:szCs w:val="26"/>
                <w:lang w:val="en-SG" w:eastAsia="en-SG"/>
              </w:rPr>
              <w:t>phần mềm</w:t>
            </w:r>
          </w:p>
        </w:tc>
        <w:tc>
          <w:tcPr>
            <w:tcW w:w="2901" w:type="dxa"/>
            <w:vAlign w:val="center"/>
          </w:tcPr>
          <w:p w14:paraId="0B764733" w14:textId="77777777" w:rsidR="000F343C" w:rsidRDefault="00AC3382">
            <w:pPr>
              <w:jc w:val="center"/>
              <w:rPr>
                <w:sz w:val="26"/>
                <w:szCs w:val="26"/>
                <w:lang w:val="en-SG" w:eastAsia="en-SG"/>
              </w:rPr>
            </w:pPr>
            <w:r>
              <w:rPr>
                <w:sz w:val="26"/>
                <w:szCs w:val="26"/>
                <w:lang w:val="en-SG" w:eastAsia="en-SG"/>
              </w:rPr>
              <w:t>Mục đích sử dụng</w:t>
            </w:r>
          </w:p>
        </w:tc>
        <w:tc>
          <w:tcPr>
            <w:tcW w:w="885" w:type="dxa"/>
            <w:vAlign w:val="center"/>
          </w:tcPr>
          <w:p w14:paraId="5396173D" w14:textId="77777777" w:rsidR="000F343C" w:rsidRDefault="00AC3382">
            <w:pPr>
              <w:jc w:val="center"/>
              <w:rPr>
                <w:sz w:val="26"/>
                <w:szCs w:val="26"/>
                <w:lang w:val="en-SG" w:eastAsia="en-SG"/>
              </w:rPr>
            </w:pPr>
            <w:r>
              <w:rPr>
                <w:sz w:val="26"/>
                <w:szCs w:val="26"/>
                <w:lang w:val="en-SG" w:eastAsia="en-SG"/>
              </w:rPr>
              <w:t>Số</w:t>
            </w:r>
            <w:r>
              <w:rPr>
                <w:sz w:val="26"/>
                <w:szCs w:val="26"/>
                <w:lang w:eastAsia="en-SG"/>
              </w:rPr>
              <w:t xml:space="preserve"> </w:t>
            </w:r>
            <w:r>
              <w:rPr>
                <w:sz w:val="26"/>
                <w:szCs w:val="26"/>
                <w:lang w:val="en-SG" w:eastAsia="en-SG"/>
              </w:rPr>
              <w:t>lượng người dùng</w:t>
            </w:r>
          </w:p>
        </w:tc>
        <w:tc>
          <w:tcPr>
            <w:tcW w:w="1953" w:type="dxa"/>
            <w:vAlign w:val="center"/>
          </w:tcPr>
          <w:p w14:paraId="40066357" w14:textId="77777777" w:rsidR="000F343C" w:rsidRDefault="00AC3382">
            <w:pPr>
              <w:jc w:val="center"/>
              <w:rPr>
                <w:sz w:val="26"/>
                <w:szCs w:val="26"/>
                <w:lang w:val="en-SG" w:eastAsia="en-SG"/>
              </w:rPr>
            </w:pPr>
            <w:r>
              <w:rPr>
                <w:sz w:val="26"/>
                <w:szCs w:val="26"/>
                <w:lang w:val="en-SG" w:eastAsia="en-SG"/>
              </w:rPr>
              <w:t>Tình</w:t>
            </w:r>
            <w:r>
              <w:rPr>
                <w:sz w:val="26"/>
                <w:szCs w:val="26"/>
                <w:lang w:eastAsia="en-SG"/>
              </w:rPr>
              <w:t xml:space="preserve"> </w:t>
            </w:r>
            <w:r>
              <w:rPr>
                <w:sz w:val="26"/>
                <w:szCs w:val="26"/>
                <w:lang w:val="en-SG" w:eastAsia="en-SG"/>
              </w:rPr>
              <w:t>trạng hoạt động</w:t>
            </w:r>
          </w:p>
        </w:tc>
        <w:tc>
          <w:tcPr>
            <w:tcW w:w="699" w:type="dxa"/>
            <w:vAlign w:val="center"/>
          </w:tcPr>
          <w:p w14:paraId="501DD4D3" w14:textId="77777777" w:rsidR="000F343C" w:rsidRDefault="00AC3382">
            <w:pPr>
              <w:jc w:val="center"/>
              <w:rPr>
                <w:sz w:val="26"/>
                <w:szCs w:val="26"/>
                <w:lang w:val="en-SG" w:eastAsia="en-SG"/>
              </w:rPr>
            </w:pPr>
            <w:r>
              <w:rPr>
                <w:sz w:val="26"/>
                <w:szCs w:val="26"/>
                <w:lang w:val="en-SG" w:eastAsia="en-SG"/>
              </w:rPr>
              <w:t>Ghi chú</w:t>
            </w:r>
          </w:p>
        </w:tc>
      </w:tr>
      <w:tr w:rsidR="00DB4E91" w14:paraId="1D8C0349" w14:textId="77777777" w:rsidTr="00C73EAB">
        <w:trPr>
          <w:trHeight w:val="1759"/>
        </w:trPr>
        <w:tc>
          <w:tcPr>
            <w:tcW w:w="680" w:type="dxa"/>
          </w:tcPr>
          <w:p w14:paraId="2DF83495" w14:textId="55532649" w:rsidR="000F343C" w:rsidRDefault="00C2623B" w:rsidP="005C2B99">
            <w:pPr>
              <w:rPr>
                <w:sz w:val="26"/>
                <w:szCs w:val="26"/>
                <w:lang w:val="en-SG" w:eastAsia="en-SG"/>
              </w:rPr>
            </w:pPr>
            <w:r>
              <w:rPr>
                <w:sz w:val="26"/>
                <w:szCs w:val="26"/>
                <w:lang w:val="en-SG" w:eastAsia="en-SG"/>
              </w:rPr>
              <w:t xml:space="preserve">   </w:t>
            </w:r>
            <w:r w:rsidR="00A4703B">
              <w:rPr>
                <w:sz w:val="26"/>
                <w:szCs w:val="26"/>
                <w:lang w:val="en-SG" w:eastAsia="en-SG"/>
              </w:rPr>
              <w:t>1</w:t>
            </w:r>
          </w:p>
        </w:tc>
        <w:tc>
          <w:tcPr>
            <w:tcW w:w="1943" w:type="dxa"/>
          </w:tcPr>
          <w:p w14:paraId="2606109F" w14:textId="1137277E" w:rsidR="000F343C" w:rsidRDefault="00DB4E91" w:rsidP="00D13198">
            <w:pPr>
              <w:jc w:val="left"/>
              <w:rPr>
                <w:sz w:val="26"/>
                <w:szCs w:val="26"/>
                <w:lang w:val="en-SG" w:eastAsia="en-SG"/>
              </w:rPr>
            </w:pPr>
            <w:r>
              <w:rPr>
                <w:sz w:val="26"/>
                <w:szCs w:val="26"/>
                <w:lang w:val="en-SG" w:eastAsia="en-SG"/>
              </w:rPr>
              <w:t xml:space="preserve">Phân </w:t>
            </w:r>
            <w:r w:rsidR="00AC3382">
              <w:rPr>
                <w:sz w:val="26"/>
                <w:szCs w:val="26"/>
                <w:lang w:val="en-SG" w:eastAsia="en-SG"/>
              </w:rPr>
              <w:t>hệ Quản lý bảo hiểm y tế</w:t>
            </w:r>
            <w:r>
              <w:rPr>
                <w:sz w:val="26"/>
                <w:szCs w:val="26"/>
                <w:lang w:val="en-SG" w:eastAsia="en-SG"/>
              </w:rPr>
              <w:t xml:space="preserve"> vào phần mềm PSC</w:t>
            </w:r>
            <w:r w:rsidR="00DD76F8">
              <w:rPr>
                <w:sz w:val="26"/>
                <w:szCs w:val="26"/>
                <w:lang w:val="en-SG" w:eastAsia="en-SG"/>
              </w:rPr>
              <w:t xml:space="preserve">  </w:t>
            </w:r>
          </w:p>
        </w:tc>
        <w:tc>
          <w:tcPr>
            <w:tcW w:w="2901" w:type="dxa"/>
          </w:tcPr>
          <w:p w14:paraId="51B86B18" w14:textId="16AA4E6A" w:rsidR="000F343C" w:rsidRDefault="00DB4E91" w:rsidP="00D13198">
            <w:pPr>
              <w:jc w:val="left"/>
              <w:rPr>
                <w:sz w:val="26"/>
                <w:szCs w:val="26"/>
                <w:lang w:val="en-SG" w:eastAsia="en-SG"/>
              </w:rPr>
            </w:pPr>
            <w:r>
              <w:rPr>
                <w:sz w:val="26"/>
                <w:szCs w:val="26"/>
                <w:lang w:val="en-SG" w:eastAsia="en-SG"/>
              </w:rPr>
              <w:t>Thu thập tất cả thông tin của si</w:t>
            </w:r>
            <w:r w:rsidR="00AC3382">
              <w:rPr>
                <w:sz w:val="26"/>
                <w:szCs w:val="26"/>
                <w:lang w:val="en-SG" w:eastAsia="en-SG"/>
              </w:rPr>
              <w:t xml:space="preserve">nh viên để đăng ký tham gia bảo hiểm y tế </w:t>
            </w:r>
            <w:r>
              <w:rPr>
                <w:sz w:val="26"/>
                <w:szCs w:val="26"/>
                <w:lang w:val="en-SG" w:eastAsia="en-SG"/>
              </w:rPr>
              <w:t xml:space="preserve">bắt buộc và nộp hồ sơ điện tử lên phần mềm cho </w:t>
            </w:r>
            <w:r w:rsidR="00AC3382">
              <w:rPr>
                <w:sz w:val="26"/>
                <w:szCs w:val="26"/>
                <w:lang w:val="en-SG" w:eastAsia="en-SG"/>
              </w:rPr>
              <w:t xml:space="preserve">cơ quan Bảo hiểm xã hội </w:t>
            </w:r>
            <w:r>
              <w:rPr>
                <w:sz w:val="26"/>
                <w:szCs w:val="26"/>
                <w:lang w:val="en-SG" w:eastAsia="en-SG"/>
              </w:rPr>
              <w:t>Quận 10</w:t>
            </w:r>
            <w:r w:rsidR="00DE2812">
              <w:rPr>
                <w:sz w:val="26"/>
                <w:szCs w:val="26"/>
                <w:lang w:val="en-SG" w:eastAsia="en-SG"/>
              </w:rPr>
              <w:t>.</w:t>
            </w:r>
          </w:p>
        </w:tc>
        <w:tc>
          <w:tcPr>
            <w:tcW w:w="885" w:type="dxa"/>
          </w:tcPr>
          <w:p w14:paraId="2AF14E90" w14:textId="03BBE7BB" w:rsidR="000F343C" w:rsidRDefault="00DD76F8" w:rsidP="00DD76F8">
            <w:pPr>
              <w:rPr>
                <w:sz w:val="26"/>
                <w:szCs w:val="26"/>
                <w:lang w:val="en-SG" w:eastAsia="en-SG"/>
              </w:rPr>
            </w:pPr>
            <w:r>
              <w:rPr>
                <w:sz w:val="26"/>
                <w:szCs w:val="26"/>
                <w:lang w:val="en-SG" w:eastAsia="en-SG"/>
              </w:rPr>
              <w:t xml:space="preserve">     </w:t>
            </w:r>
            <w:r w:rsidR="00D13198">
              <w:rPr>
                <w:sz w:val="26"/>
                <w:szCs w:val="26"/>
                <w:lang w:val="en-SG" w:eastAsia="en-SG"/>
              </w:rPr>
              <w:t>0</w:t>
            </w:r>
            <w:r w:rsidR="00C020AB">
              <w:rPr>
                <w:sz w:val="26"/>
                <w:szCs w:val="26"/>
                <w:lang w:val="en-SG" w:eastAsia="en-SG"/>
              </w:rPr>
              <w:t>3</w:t>
            </w:r>
          </w:p>
        </w:tc>
        <w:tc>
          <w:tcPr>
            <w:tcW w:w="1953" w:type="dxa"/>
          </w:tcPr>
          <w:p w14:paraId="065FB1CC" w14:textId="3F2AB1E7" w:rsidR="000F343C" w:rsidRDefault="00DD76F8" w:rsidP="00DD76F8">
            <w:pPr>
              <w:rPr>
                <w:sz w:val="26"/>
                <w:szCs w:val="26"/>
                <w:lang w:val="en-SG" w:eastAsia="en-SG"/>
              </w:rPr>
            </w:pPr>
            <w:r>
              <w:rPr>
                <w:sz w:val="26"/>
                <w:szCs w:val="26"/>
                <w:lang w:val="en-SG" w:eastAsia="en-SG"/>
              </w:rPr>
              <w:t>Đang hoạt động</w:t>
            </w:r>
          </w:p>
        </w:tc>
        <w:tc>
          <w:tcPr>
            <w:tcW w:w="699" w:type="dxa"/>
          </w:tcPr>
          <w:p w14:paraId="20349D87" w14:textId="77777777" w:rsidR="000F343C" w:rsidRDefault="000F343C">
            <w:pPr>
              <w:ind w:firstLineChars="200" w:firstLine="520"/>
              <w:rPr>
                <w:sz w:val="26"/>
                <w:szCs w:val="26"/>
                <w:lang w:val="en-SG" w:eastAsia="en-SG"/>
              </w:rPr>
            </w:pPr>
          </w:p>
        </w:tc>
      </w:tr>
    </w:tbl>
    <w:p w14:paraId="12BE5616" w14:textId="77777777" w:rsidR="00C2623B" w:rsidRDefault="00C2623B">
      <w:pPr>
        <w:ind w:firstLineChars="200" w:firstLine="520"/>
        <w:jc w:val="both"/>
        <w:rPr>
          <w:sz w:val="26"/>
          <w:szCs w:val="26"/>
          <w:lang w:val="en-SG" w:eastAsia="en-SG"/>
        </w:rPr>
      </w:pPr>
    </w:p>
    <w:p w14:paraId="351F9554" w14:textId="5835605B" w:rsidR="000F343C" w:rsidRDefault="00AC3382">
      <w:pPr>
        <w:ind w:firstLineChars="200" w:firstLine="520"/>
        <w:jc w:val="both"/>
        <w:rPr>
          <w:sz w:val="26"/>
          <w:szCs w:val="26"/>
          <w:lang w:val="en-SG" w:eastAsia="en-SG"/>
        </w:rPr>
      </w:pPr>
      <w:r>
        <w:rPr>
          <w:sz w:val="26"/>
          <w:szCs w:val="26"/>
          <w:lang w:val="en-SG" w:eastAsia="en-SG"/>
        </w:rPr>
        <w:t>3. Hợp đồng CNTT chuyên dụng mà đơn vị đang phụ trách trực tiếp</w:t>
      </w:r>
    </w:p>
    <w:tbl>
      <w:tblPr>
        <w:tblStyle w:val="TableGrid"/>
        <w:tblW w:w="0" w:type="auto"/>
        <w:tblLayout w:type="fixed"/>
        <w:tblLook w:val="04A0" w:firstRow="1" w:lastRow="0" w:firstColumn="1" w:lastColumn="0" w:noHBand="0" w:noVBand="1"/>
      </w:tblPr>
      <w:tblGrid>
        <w:gridCol w:w="704"/>
        <w:gridCol w:w="2126"/>
        <w:gridCol w:w="1560"/>
        <w:gridCol w:w="2268"/>
        <w:gridCol w:w="1797"/>
        <w:gridCol w:w="606"/>
      </w:tblGrid>
      <w:tr w:rsidR="007D7CA5" w14:paraId="75C2BFC5" w14:textId="77777777" w:rsidTr="007D7CA5">
        <w:trPr>
          <w:trHeight w:val="731"/>
        </w:trPr>
        <w:tc>
          <w:tcPr>
            <w:tcW w:w="704" w:type="dxa"/>
            <w:vAlign w:val="center"/>
          </w:tcPr>
          <w:p w14:paraId="17B08F42" w14:textId="77777777" w:rsidR="000F343C" w:rsidRDefault="00AC3382" w:rsidP="00D13198">
            <w:pPr>
              <w:jc w:val="left"/>
              <w:rPr>
                <w:sz w:val="26"/>
                <w:szCs w:val="26"/>
                <w:lang w:val="en-SG" w:eastAsia="en-SG"/>
              </w:rPr>
            </w:pPr>
            <w:r>
              <w:rPr>
                <w:sz w:val="26"/>
                <w:szCs w:val="26"/>
                <w:lang w:val="en-SG" w:eastAsia="en-SG"/>
              </w:rPr>
              <w:t>STT</w:t>
            </w:r>
          </w:p>
        </w:tc>
        <w:tc>
          <w:tcPr>
            <w:tcW w:w="2126" w:type="dxa"/>
            <w:vAlign w:val="center"/>
          </w:tcPr>
          <w:p w14:paraId="6B74A559" w14:textId="77777777" w:rsidR="000F343C" w:rsidRDefault="00AC3382">
            <w:pPr>
              <w:jc w:val="center"/>
              <w:rPr>
                <w:sz w:val="26"/>
                <w:szCs w:val="26"/>
                <w:lang w:val="en-SG" w:eastAsia="en-SG"/>
              </w:rPr>
            </w:pPr>
            <w:r>
              <w:rPr>
                <w:sz w:val="26"/>
                <w:szCs w:val="26"/>
                <w:lang w:val="en-SG" w:eastAsia="en-SG"/>
              </w:rPr>
              <w:t>Tên</w:t>
            </w:r>
            <w:r>
              <w:rPr>
                <w:sz w:val="26"/>
                <w:szCs w:val="26"/>
                <w:lang w:eastAsia="en-SG"/>
              </w:rPr>
              <w:t xml:space="preserve"> </w:t>
            </w:r>
            <w:r>
              <w:rPr>
                <w:sz w:val="26"/>
                <w:szCs w:val="26"/>
                <w:lang w:val="en-SG" w:eastAsia="en-SG"/>
              </w:rPr>
              <w:t xml:space="preserve">hợp </w:t>
            </w:r>
            <w:r>
              <w:rPr>
                <w:sz w:val="26"/>
                <w:szCs w:val="26"/>
                <w:lang w:val="en-SG" w:eastAsia="en-SG"/>
              </w:rPr>
              <w:t>đồng/dịch vụ (xin mã số hợp đồng)</w:t>
            </w:r>
          </w:p>
        </w:tc>
        <w:tc>
          <w:tcPr>
            <w:tcW w:w="1560" w:type="dxa"/>
            <w:vAlign w:val="center"/>
          </w:tcPr>
          <w:p w14:paraId="74F84762" w14:textId="77777777" w:rsidR="000F343C" w:rsidRDefault="00AC3382">
            <w:pPr>
              <w:jc w:val="center"/>
              <w:rPr>
                <w:sz w:val="26"/>
                <w:szCs w:val="26"/>
                <w:lang w:val="en-SG" w:eastAsia="en-SG"/>
              </w:rPr>
            </w:pPr>
            <w:r>
              <w:rPr>
                <w:sz w:val="26"/>
                <w:szCs w:val="26"/>
                <w:lang w:val="en-SG" w:eastAsia="en-SG"/>
              </w:rPr>
              <w:t>Đơn vị cung cấp</w:t>
            </w:r>
          </w:p>
        </w:tc>
        <w:tc>
          <w:tcPr>
            <w:tcW w:w="2268" w:type="dxa"/>
            <w:vAlign w:val="center"/>
          </w:tcPr>
          <w:p w14:paraId="73D764C6" w14:textId="77777777" w:rsidR="000F343C" w:rsidRDefault="00AC3382">
            <w:pPr>
              <w:jc w:val="center"/>
              <w:rPr>
                <w:sz w:val="26"/>
                <w:szCs w:val="26"/>
                <w:lang w:val="en-SG" w:eastAsia="en-SG"/>
              </w:rPr>
            </w:pPr>
            <w:r>
              <w:rPr>
                <w:sz w:val="26"/>
                <w:szCs w:val="26"/>
                <w:lang w:val="en-SG" w:eastAsia="en-SG"/>
              </w:rPr>
              <w:t>Thời gian hiệu lực</w:t>
            </w:r>
          </w:p>
        </w:tc>
        <w:tc>
          <w:tcPr>
            <w:tcW w:w="1797" w:type="dxa"/>
            <w:vAlign w:val="center"/>
          </w:tcPr>
          <w:p w14:paraId="2941E89B" w14:textId="77777777" w:rsidR="000F343C" w:rsidRDefault="00AC3382">
            <w:pPr>
              <w:jc w:val="center"/>
              <w:rPr>
                <w:sz w:val="26"/>
                <w:szCs w:val="26"/>
                <w:lang w:val="en-SG" w:eastAsia="en-SG"/>
              </w:rPr>
            </w:pPr>
            <w:r>
              <w:rPr>
                <w:sz w:val="26"/>
                <w:szCs w:val="26"/>
                <w:lang w:val="en-SG" w:eastAsia="en-SG"/>
              </w:rPr>
              <w:t>Nội dung chính</w:t>
            </w:r>
          </w:p>
        </w:tc>
        <w:tc>
          <w:tcPr>
            <w:tcW w:w="606" w:type="dxa"/>
            <w:vAlign w:val="center"/>
          </w:tcPr>
          <w:p w14:paraId="608552B4" w14:textId="77777777" w:rsidR="000F343C" w:rsidRDefault="00AC3382">
            <w:pPr>
              <w:jc w:val="center"/>
              <w:rPr>
                <w:sz w:val="26"/>
                <w:szCs w:val="26"/>
                <w:lang w:val="en-SG" w:eastAsia="en-SG"/>
              </w:rPr>
            </w:pPr>
            <w:r>
              <w:rPr>
                <w:sz w:val="26"/>
                <w:szCs w:val="26"/>
                <w:lang w:val="en-SG" w:eastAsia="en-SG"/>
              </w:rPr>
              <w:t>Ghi chú</w:t>
            </w:r>
          </w:p>
        </w:tc>
      </w:tr>
      <w:tr w:rsidR="007D7CA5" w14:paraId="03D35A99" w14:textId="77777777" w:rsidTr="007D7CA5">
        <w:trPr>
          <w:trHeight w:val="1885"/>
        </w:trPr>
        <w:tc>
          <w:tcPr>
            <w:tcW w:w="704" w:type="dxa"/>
          </w:tcPr>
          <w:p w14:paraId="4B43D67C" w14:textId="68F2CFDE" w:rsidR="000F343C" w:rsidRDefault="00C2623B" w:rsidP="00C2623B">
            <w:pPr>
              <w:rPr>
                <w:sz w:val="26"/>
                <w:szCs w:val="26"/>
                <w:lang w:val="en-SG" w:eastAsia="en-SG"/>
              </w:rPr>
            </w:pPr>
            <w:r>
              <w:rPr>
                <w:sz w:val="26"/>
                <w:szCs w:val="26"/>
                <w:lang w:val="en-SG" w:eastAsia="en-SG"/>
              </w:rPr>
              <w:t xml:space="preserve">  </w:t>
            </w:r>
            <w:r w:rsidR="00DD76F8">
              <w:rPr>
                <w:sz w:val="26"/>
                <w:szCs w:val="26"/>
                <w:lang w:val="en-SG" w:eastAsia="en-SG"/>
              </w:rPr>
              <w:t>1</w:t>
            </w:r>
          </w:p>
        </w:tc>
        <w:tc>
          <w:tcPr>
            <w:tcW w:w="2126" w:type="dxa"/>
          </w:tcPr>
          <w:p w14:paraId="43497390" w14:textId="77777777" w:rsidR="000F343C" w:rsidRDefault="00DD76F8" w:rsidP="00DD76F8">
            <w:pPr>
              <w:rPr>
                <w:sz w:val="26"/>
                <w:szCs w:val="26"/>
                <w:lang w:val="en-SG" w:eastAsia="en-SG"/>
              </w:rPr>
            </w:pPr>
            <w:r>
              <w:rPr>
                <w:sz w:val="26"/>
                <w:szCs w:val="26"/>
                <w:lang w:val="en-SG" w:eastAsia="en-SG"/>
              </w:rPr>
              <w:t>Hợp đồng kinh tế</w:t>
            </w:r>
          </w:p>
          <w:p w14:paraId="04883EDF" w14:textId="4207B32D" w:rsidR="00C2623B" w:rsidRDefault="00C2623B" w:rsidP="00DD76F8">
            <w:pPr>
              <w:rPr>
                <w:sz w:val="26"/>
                <w:szCs w:val="26"/>
                <w:lang w:val="en-SG" w:eastAsia="en-SG"/>
              </w:rPr>
            </w:pPr>
            <w:r>
              <w:rPr>
                <w:sz w:val="26"/>
                <w:szCs w:val="26"/>
                <w:lang w:val="en-SG" w:eastAsia="en-SG"/>
              </w:rPr>
              <w:t>(Số:4660/HĐKT)</w:t>
            </w:r>
          </w:p>
        </w:tc>
        <w:tc>
          <w:tcPr>
            <w:tcW w:w="1560" w:type="dxa"/>
          </w:tcPr>
          <w:p w14:paraId="79E0B318" w14:textId="5F974711" w:rsidR="00C2623B" w:rsidRDefault="00DD76F8" w:rsidP="007D7CA5">
            <w:pPr>
              <w:jc w:val="left"/>
              <w:rPr>
                <w:sz w:val="26"/>
                <w:szCs w:val="26"/>
                <w:lang w:val="en-SG" w:eastAsia="en-SG"/>
              </w:rPr>
            </w:pPr>
            <w:r>
              <w:rPr>
                <w:sz w:val="26"/>
                <w:szCs w:val="26"/>
                <w:lang w:val="en-SG" w:eastAsia="en-SG"/>
              </w:rPr>
              <w:t>Công ty TNHH Phần mềm tư vấn Kim tự tháp</w:t>
            </w:r>
          </w:p>
        </w:tc>
        <w:tc>
          <w:tcPr>
            <w:tcW w:w="2268" w:type="dxa"/>
          </w:tcPr>
          <w:p w14:paraId="3C43A7DD" w14:textId="58C8B770" w:rsidR="000F343C" w:rsidRDefault="000735EF" w:rsidP="007D7CA5">
            <w:pPr>
              <w:rPr>
                <w:sz w:val="26"/>
                <w:szCs w:val="26"/>
                <w:lang w:val="en-SG" w:eastAsia="en-SG"/>
              </w:rPr>
            </w:pPr>
            <w:r>
              <w:rPr>
                <w:sz w:val="26"/>
                <w:szCs w:val="26"/>
                <w:lang w:val="en-SG" w:eastAsia="en-SG"/>
              </w:rPr>
              <w:t>Kể</w:t>
            </w:r>
            <w:r w:rsidR="007D7CA5">
              <w:rPr>
                <w:sz w:val="26"/>
                <w:szCs w:val="26"/>
                <w:lang w:val="en-SG" w:eastAsia="en-SG"/>
              </w:rPr>
              <w:t xml:space="preserve"> từ ngày </w:t>
            </w:r>
            <w:r>
              <w:rPr>
                <w:sz w:val="26"/>
                <w:szCs w:val="26"/>
                <w:lang w:val="en-SG" w:eastAsia="en-SG"/>
              </w:rPr>
              <w:t>bảo đảm thực hiện hợp đồng có hiệu lực</w:t>
            </w:r>
          </w:p>
        </w:tc>
        <w:tc>
          <w:tcPr>
            <w:tcW w:w="1797" w:type="dxa"/>
          </w:tcPr>
          <w:p w14:paraId="0A8BA4C7" w14:textId="65231187" w:rsidR="000F343C" w:rsidRDefault="00DE2812" w:rsidP="007D7CA5">
            <w:pPr>
              <w:jc w:val="left"/>
              <w:rPr>
                <w:sz w:val="26"/>
                <w:szCs w:val="26"/>
                <w:lang w:val="en-SG" w:eastAsia="en-SG"/>
              </w:rPr>
            </w:pPr>
            <w:r>
              <w:rPr>
                <w:sz w:val="26"/>
                <w:szCs w:val="26"/>
                <w:lang w:val="en-SG" w:eastAsia="en-SG"/>
              </w:rPr>
              <w:t>Thu thập tất cả thông tin của sin</w:t>
            </w:r>
            <w:r w:rsidR="00C73EAB">
              <w:rPr>
                <w:sz w:val="26"/>
                <w:szCs w:val="26"/>
                <w:lang w:val="en-SG" w:eastAsia="en-SG"/>
              </w:rPr>
              <w:t xml:space="preserve">h viên để đăng ký tham </w:t>
            </w:r>
            <w:r w:rsidR="007D7CA5">
              <w:rPr>
                <w:sz w:val="26"/>
                <w:szCs w:val="26"/>
                <w:lang w:val="en-SG" w:eastAsia="en-SG"/>
              </w:rPr>
              <w:t xml:space="preserve">gia </w:t>
            </w:r>
            <w:r w:rsidR="00AC3382">
              <w:rPr>
                <w:sz w:val="26"/>
                <w:szCs w:val="26"/>
                <w:lang w:val="en-SG" w:eastAsia="en-SG"/>
              </w:rPr>
              <w:t xml:space="preserve">bảo hiểm y tế </w:t>
            </w:r>
            <w:r>
              <w:rPr>
                <w:sz w:val="26"/>
                <w:szCs w:val="26"/>
                <w:lang w:val="en-SG" w:eastAsia="en-SG"/>
              </w:rPr>
              <w:t>bắt buộc</w:t>
            </w:r>
            <w:r w:rsidR="00C73EAB">
              <w:rPr>
                <w:sz w:val="26"/>
                <w:szCs w:val="26"/>
                <w:lang w:val="en-SG" w:eastAsia="en-SG"/>
              </w:rPr>
              <w:t xml:space="preserve"> </w:t>
            </w:r>
            <w:r w:rsidR="00C73EAB">
              <w:rPr>
                <w:sz w:val="26"/>
                <w:szCs w:val="26"/>
                <w:lang w:val="en-SG" w:eastAsia="en-SG"/>
              </w:rPr>
              <w:t xml:space="preserve">và nộp hồ sơ điện tử lên phần mềm cho </w:t>
            </w:r>
            <w:r w:rsidR="00AC3382">
              <w:rPr>
                <w:sz w:val="26"/>
                <w:szCs w:val="26"/>
                <w:lang w:val="en-SG" w:eastAsia="en-SG"/>
              </w:rPr>
              <w:t xml:space="preserve">cơ quan Bảo hiểm xã hội </w:t>
            </w:r>
            <w:r w:rsidR="00C73EAB">
              <w:rPr>
                <w:sz w:val="26"/>
                <w:szCs w:val="26"/>
                <w:lang w:val="en-SG" w:eastAsia="en-SG"/>
              </w:rPr>
              <w:t>Quận 10.</w:t>
            </w:r>
          </w:p>
        </w:tc>
        <w:tc>
          <w:tcPr>
            <w:tcW w:w="606" w:type="dxa"/>
          </w:tcPr>
          <w:p w14:paraId="2A3D1174" w14:textId="77777777" w:rsidR="000F343C" w:rsidRDefault="000F343C">
            <w:pPr>
              <w:ind w:firstLineChars="200" w:firstLine="520"/>
              <w:rPr>
                <w:sz w:val="26"/>
                <w:szCs w:val="26"/>
                <w:lang w:val="en-SG" w:eastAsia="en-SG"/>
              </w:rPr>
            </w:pPr>
          </w:p>
        </w:tc>
      </w:tr>
    </w:tbl>
    <w:p w14:paraId="31B9ECC0" w14:textId="5490CE5A" w:rsidR="000F343C" w:rsidRDefault="00AC3382">
      <w:pPr>
        <w:ind w:firstLineChars="200" w:firstLine="520"/>
        <w:jc w:val="both"/>
        <w:rPr>
          <w:b/>
          <w:bCs/>
          <w:sz w:val="26"/>
          <w:szCs w:val="26"/>
          <w:lang w:val="en-SG" w:eastAsia="en-SG"/>
        </w:rPr>
      </w:pPr>
      <w:r>
        <w:rPr>
          <w:b/>
          <w:bCs/>
          <w:sz w:val="26"/>
          <w:szCs w:val="26"/>
          <w:lang w:val="en-SG" w:eastAsia="en-SG"/>
        </w:rPr>
        <w:t>III. ĐÁNH GIÁ CHUNG</w:t>
      </w:r>
    </w:p>
    <w:p w14:paraId="5A6A3416" w14:textId="5EF09796" w:rsidR="005C2B99" w:rsidRPr="007736BB" w:rsidRDefault="00AC3382" w:rsidP="007736BB">
      <w:pPr>
        <w:pStyle w:val="ListParagraph"/>
        <w:numPr>
          <w:ilvl w:val="0"/>
          <w:numId w:val="17"/>
        </w:numPr>
        <w:rPr>
          <w:sz w:val="26"/>
          <w:szCs w:val="26"/>
          <w:lang w:val="en-SG" w:eastAsia="en-SG"/>
        </w:rPr>
      </w:pPr>
      <w:r w:rsidRPr="007736BB">
        <w:rPr>
          <w:sz w:val="26"/>
          <w:szCs w:val="26"/>
          <w:lang w:val="en-SG" w:eastAsia="en-SG"/>
        </w:rPr>
        <w:lastRenderedPageBreak/>
        <w:t>Điểm mạnh:</w:t>
      </w:r>
      <w:r w:rsidR="00C020AB" w:rsidRPr="007736BB">
        <w:rPr>
          <w:sz w:val="26"/>
          <w:szCs w:val="26"/>
          <w:lang w:val="en-SG" w:eastAsia="en-SG"/>
        </w:rPr>
        <w:t xml:space="preserve"> </w:t>
      </w:r>
    </w:p>
    <w:p w14:paraId="44BC4E40" w14:textId="2E7E61F4" w:rsidR="000F343C" w:rsidRPr="005C2B99" w:rsidRDefault="00824F1E" w:rsidP="00824F1E">
      <w:pPr>
        <w:pStyle w:val="ListParagraph"/>
        <w:ind w:left="885"/>
        <w:jc w:val="both"/>
        <w:rPr>
          <w:sz w:val="26"/>
          <w:szCs w:val="26"/>
          <w:lang w:val="en-SG" w:eastAsia="en-SG"/>
        </w:rPr>
      </w:pPr>
      <w:r>
        <w:rPr>
          <w:sz w:val="26"/>
          <w:szCs w:val="26"/>
          <w:lang w:val="en-SG" w:eastAsia="en-SG"/>
        </w:rPr>
        <w:t>Phầm mềm giúp thu thập thông tin sinh viên khám sức khỏe nhập học, đăng ký tham gia mua bảo hiểm y tế, bảo hiểm tai nạn đầy đủ, chính xác</w:t>
      </w:r>
      <w:r w:rsidR="00AC3382">
        <w:rPr>
          <w:sz w:val="26"/>
          <w:szCs w:val="26"/>
          <w:lang w:val="en-SG" w:eastAsia="en-SG"/>
        </w:rPr>
        <w:t>.</w:t>
      </w:r>
    </w:p>
    <w:p w14:paraId="3F318D8B" w14:textId="77777777" w:rsidR="005C2B99" w:rsidRDefault="00AC3382">
      <w:pPr>
        <w:ind w:firstLineChars="200" w:firstLine="520"/>
        <w:jc w:val="both"/>
        <w:rPr>
          <w:sz w:val="26"/>
          <w:szCs w:val="26"/>
          <w:lang w:val="en-SG" w:eastAsia="en-SG"/>
        </w:rPr>
      </w:pPr>
      <w:r>
        <w:rPr>
          <w:sz w:val="26"/>
          <w:szCs w:val="26"/>
          <w:lang w:eastAsia="en-SG"/>
        </w:rPr>
        <w:t>2</w:t>
      </w:r>
      <w:r>
        <w:rPr>
          <w:sz w:val="26"/>
          <w:szCs w:val="26"/>
          <w:lang w:eastAsia="en-SG"/>
        </w:rPr>
        <w:t xml:space="preserve">. </w:t>
      </w:r>
      <w:r>
        <w:rPr>
          <w:sz w:val="26"/>
          <w:szCs w:val="26"/>
          <w:lang w:val="en-SG" w:eastAsia="en-SG"/>
        </w:rPr>
        <w:t>Điểm yếu:</w:t>
      </w:r>
      <w:r w:rsidR="005C2B99">
        <w:rPr>
          <w:sz w:val="26"/>
          <w:szCs w:val="26"/>
          <w:lang w:val="en-SG" w:eastAsia="en-SG"/>
        </w:rPr>
        <w:t xml:space="preserve"> </w:t>
      </w:r>
    </w:p>
    <w:p w14:paraId="0712D88D" w14:textId="79C943D5" w:rsidR="000F343C" w:rsidRDefault="005C2B99">
      <w:pPr>
        <w:ind w:firstLineChars="200" w:firstLine="520"/>
        <w:jc w:val="both"/>
        <w:rPr>
          <w:sz w:val="26"/>
          <w:szCs w:val="26"/>
          <w:lang w:val="en-SG" w:eastAsia="en-SG"/>
        </w:rPr>
      </w:pPr>
      <w:r>
        <w:rPr>
          <w:sz w:val="26"/>
          <w:szCs w:val="26"/>
          <w:lang w:val="en-SG" w:eastAsia="en-SG"/>
        </w:rPr>
        <w:t xml:space="preserve">   </w:t>
      </w:r>
      <w:r w:rsidR="00824F1E">
        <w:rPr>
          <w:sz w:val="26"/>
          <w:szCs w:val="26"/>
          <w:lang w:val="en-SG" w:eastAsia="en-SG"/>
        </w:rPr>
        <w:t xml:space="preserve"> Chưa có</w:t>
      </w:r>
    </w:p>
    <w:p w14:paraId="790A50E4" w14:textId="5A0D82C2" w:rsidR="000F343C" w:rsidRPr="005C2B99" w:rsidRDefault="005C2B99" w:rsidP="005C2B99">
      <w:pPr>
        <w:ind w:left="520"/>
        <w:jc w:val="both"/>
        <w:rPr>
          <w:sz w:val="26"/>
          <w:szCs w:val="26"/>
          <w:lang w:val="en-SG" w:eastAsia="en-SG"/>
        </w:rPr>
      </w:pPr>
      <w:r>
        <w:rPr>
          <w:sz w:val="26"/>
          <w:szCs w:val="26"/>
          <w:lang w:val="en-SG" w:eastAsia="en-SG"/>
        </w:rPr>
        <w:t>3.</w:t>
      </w:r>
      <w:r w:rsidR="007736BB">
        <w:rPr>
          <w:sz w:val="26"/>
          <w:szCs w:val="26"/>
          <w:lang w:val="en-SG" w:eastAsia="en-SG"/>
        </w:rPr>
        <w:t xml:space="preserve"> </w:t>
      </w:r>
      <w:r w:rsidR="00AC3382" w:rsidRPr="005C2B99">
        <w:rPr>
          <w:sz w:val="26"/>
          <w:szCs w:val="26"/>
          <w:lang w:val="en-SG" w:eastAsia="en-SG"/>
        </w:rPr>
        <w:t>Đề xuất, kiến nghị:</w:t>
      </w:r>
    </w:p>
    <w:p w14:paraId="7CE7E7A5" w14:textId="147C621B" w:rsidR="005C2B99" w:rsidRPr="005C2B99" w:rsidRDefault="005C2B99" w:rsidP="005C2B99">
      <w:pPr>
        <w:jc w:val="both"/>
        <w:rPr>
          <w:sz w:val="26"/>
          <w:szCs w:val="26"/>
          <w:lang w:val="en-SG" w:eastAsia="en-SG"/>
        </w:rPr>
      </w:pPr>
      <w:r>
        <w:rPr>
          <w:sz w:val="26"/>
          <w:szCs w:val="26"/>
          <w:lang w:val="en-SG" w:eastAsia="en-SG"/>
        </w:rPr>
        <w:t xml:space="preserve">           </w:t>
      </w:r>
      <w:r w:rsidR="00AC3382">
        <w:rPr>
          <w:sz w:val="26"/>
          <w:szCs w:val="26"/>
          <w:lang w:val="en-SG" w:eastAsia="en-SG"/>
        </w:rPr>
        <w:t>Đ</w:t>
      </w:r>
      <w:r w:rsidR="00824F1E">
        <w:rPr>
          <w:sz w:val="26"/>
          <w:szCs w:val="26"/>
          <w:lang w:val="en-SG" w:eastAsia="en-SG"/>
        </w:rPr>
        <w:t xml:space="preserve">ề xuất </w:t>
      </w:r>
      <w:r w:rsidR="00AC3382">
        <w:rPr>
          <w:sz w:val="26"/>
          <w:szCs w:val="26"/>
          <w:lang w:val="en-SG" w:eastAsia="en-SG"/>
        </w:rPr>
        <w:t xml:space="preserve">phần mềm: Quản lý và </w:t>
      </w:r>
      <w:r w:rsidR="00824F1E">
        <w:rPr>
          <w:sz w:val="26"/>
          <w:szCs w:val="26"/>
          <w:lang w:val="en-SG" w:eastAsia="en-SG"/>
        </w:rPr>
        <w:t>cấp phát thuốc.</w:t>
      </w:r>
      <w:r w:rsidR="00AC3382">
        <w:rPr>
          <w:sz w:val="26"/>
          <w:szCs w:val="26"/>
          <w:lang w:val="en-SG" w:eastAsia="en-SG"/>
        </w:rPr>
        <w:t xml:space="preserve"> </w:t>
      </w: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1"/>
        <w:gridCol w:w="4560"/>
      </w:tblGrid>
      <w:tr w:rsidR="000F343C" w14:paraId="6DD9ADE2" w14:textId="77777777" w:rsidTr="005C2B99">
        <w:tc>
          <w:tcPr>
            <w:tcW w:w="4511" w:type="dxa"/>
          </w:tcPr>
          <w:p w14:paraId="1BCE3976" w14:textId="77777777" w:rsidR="000F343C" w:rsidRDefault="000F343C">
            <w:pPr>
              <w:spacing w:before="100" w:beforeAutospacing="1" w:after="100" w:afterAutospacing="1"/>
              <w:rPr>
                <w:sz w:val="26"/>
                <w:szCs w:val="26"/>
                <w:lang w:val="en-SG" w:eastAsia="en-SG"/>
              </w:rPr>
            </w:pPr>
          </w:p>
        </w:tc>
        <w:tc>
          <w:tcPr>
            <w:tcW w:w="4560" w:type="dxa"/>
          </w:tcPr>
          <w:p w14:paraId="5799776C" w14:textId="77777777" w:rsidR="00C2623B" w:rsidRDefault="00C2623B" w:rsidP="00C020AB">
            <w:pPr>
              <w:jc w:val="center"/>
              <w:rPr>
                <w:b/>
                <w:bCs/>
                <w:sz w:val="26"/>
                <w:szCs w:val="26"/>
                <w:lang w:val="en-SG" w:eastAsia="en-SG"/>
              </w:rPr>
            </w:pPr>
          </w:p>
          <w:p w14:paraId="517F1671" w14:textId="320A7E3B" w:rsidR="000F343C" w:rsidRDefault="00AC3382" w:rsidP="00C020AB">
            <w:pPr>
              <w:jc w:val="center"/>
              <w:rPr>
                <w:sz w:val="26"/>
                <w:szCs w:val="26"/>
                <w:lang w:val="en-SG" w:eastAsia="en-SG"/>
              </w:rPr>
            </w:pPr>
            <w:r>
              <w:rPr>
                <w:b/>
                <w:bCs/>
                <w:sz w:val="26"/>
                <w:szCs w:val="26"/>
                <w:lang w:val="en-SG" w:eastAsia="en-SG"/>
              </w:rPr>
              <w:t>NGƯỜI BÁO CÁO</w:t>
            </w:r>
          </w:p>
          <w:p w14:paraId="2F9DDFBF" w14:textId="77777777" w:rsidR="000F343C" w:rsidRPr="00D13198" w:rsidRDefault="00D13198" w:rsidP="00C020AB">
            <w:pPr>
              <w:jc w:val="center"/>
              <w:rPr>
                <w:b/>
                <w:sz w:val="26"/>
                <w:szCs w:val="26"/>
                <w:lang w:val="en-SG" w:eastAsia="en-SG"/>
              </w:rPr>
            </w:pPr>
            <w:r w:rsidRPr="00D13198">
              <w:rPr>
                <w:b/>
                <w:sz w:val="26"/>
                <w:szCs w:val="26"/>
                <w:lang w:val="en-SG" w:eastAsia="en-SG"/>
              </w:rPr>
              <w:t>TRƯỞNG TRẠM Y TẾ</w:t>
            </w:r>
          </w:p>
          <w:p w14:paraId="2228B49E" w14:textId="4676918F" w:rsidR="00C2623B" w:rsidRDefault="00C2623B" w:rsidP="00C2623B">
            <w:pPr>
              <w:spacing w:before="100" w:beforeAutospacing="1" w:after="100" w:afterAutospacing="1"/>
              <w:jc w:val="left"/>
              <w:rPr>
                <w:sz w:val="26"/>
                <w:szCs w:val="26"/>
                <w:lang w:val="en-SG" w:eastAsia="en-SG"/>
              </w:rPr>
            </w:pPr>
          </w:p>
          <w:p w14:paraId="4DBAFFE1" w14:textId="77777777" w:rsidR="00C2623B" w:rsidRDefault="00C2623B" w:rsidP="00C2623B">
            <w:pPr>
              <w:spacing w:before="100" w:beforeAutospacing="1" w:after="100" w:afterAutospacing="1"/>
              <w:jc w:val="left"/>
              <w:rPr>
                <w:sz w:val="26"/>
                <w:szCs w:val="26"/>
                <w:lang w:val="en-SG" w:eastAsia="en-SG"/>
              </w:rPr>
            </w:pPr>
          </w:p>
          <w:p w14:paraId="1E34E248" w14:textId="311C0359" w:rsidR="00D13198" w:rsidRPr="00D13198" w:rsidRDefault="00D13198" w:rsidP="00D13198">
            <w:pPr>
              <w:spacing w:before="100" w:beforeAutospacing="1" w:after="100" w:afterAutospacing="1"/>
              <w:jc w:val="center"/>
              <w:rPr>
                <w:b/>
                <w:sz w:val="26"/>
                <w:szCs w:val="26"/>
                <w:lang w:val="en-SG" w:eastAsia="en-SG"/>
              </w:rPr>
            </w:pPr>
            <w:r w:rsidRPr="00D13198">
              <w:rPr>
                <w:b/>
                <w:sz w:val="26"/>
                <w:szCs w:val="26"/>
                <w:lang w:val="en-SG" w:eastAsia="en-SG"/>
              </w:rPr>
              <w:t>BSCKII. Bùi Đặng Phương Chi</w:t>
            </w:r>
          </w:p>
        </w:tc>
      </w:tr>
    </w:tbl>
    <w:p w14:paraId="756E6C17" w14:textId="77777777" w:rsidR="000F343C" w:rsidRDefault="000F343C"/>
    <w:p w14:paraId="2EDDD16D" w14:textId="77777777" w:rsidR="000F343C" w:rsidRDefault="000F343C"/>
    <w:p w14:paraId="16612F4C" w14:textId="77777777" w:rsidR="000F343C" w:rsidRDefault="000F343C"/>
    <w:sectPr w:rsidR="000F343C">
      <w:pgSz w:w="11906" w:h="16838"/>
      <w:pgMar w:top="1134" w:right="1134" w:bottom="1134" w:left="1701" w:header="0" w:footer="227" w:gutter="0"/>
      <w:pgNumType w:start="1"/>
      <w:cols w:space="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SimHei">
    <w:altName w:val="黑体"/>
    <w:panose1 w:val="02010600030101010101"/>
    <w:charset w:val="86"/>
    <w:family w:val="auto"/>
    <w:pitch w:val="default"/>
    <w:sig w:usb0="00000001" w:usb1="080E0000" w:usb2="00000010" w:usb3="00000000" w:csb0="00040000"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620"/>
        </w:tabs>
        <w:ind w:leftChars="600" w:left="1620" w:hangingChars="200"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0" w15:restartNumberingAfterBreak="0">
    <w:nsid w:val="05AA6ECD"/>
    <w:multiLevelType w:val="hybridMultilevel"/>
    <w:tmpl w:val="E118E0AA"/>
    <w:lvl w:ilvl="0" w:tplc="064A930C">
      <w:start w:val="1"/>
      <w:numFmt w:val="bullet"/>
      <w:lvlText w:val="-"/>
      <w:lvlJc w:val="left"/>
      <w:pPr>
        <w:ind w:left="1240" w:hanging="360"/>
      </w:pPr>
      <w:rPr>
        <w:rFonts w:ascii="Times New Roman" w:eastAsia="Times New Roman" w:hAnsi="Times New Roman" w:cs="Times New Roman" w:hint="default"/>
      </w:rPr>
    </w:lvl>
    <w:lvl w:ilvl="1" w:tplc="08090003" w:tentative="1">
      <w:start w:val="1"/>
      <w:numFmt w:val="bullet"/>
      <w:lvlText w:val="o"/>
      <w:lvlJc w:val="left"/>
      <w:pPr>
        <w:ind w:left="1960" w:hanging="360"/>
      </w:pPr>
      <w:rPr>
        <w:rFonts w:ascii="Courier New" w:hAnsi="Courier New" w:cs="Courier New" w:hint="default"/>
      </w:rPr>
    </w:lvl>
    <w:lvl w:ilvl="2" w:tplc="08090005" w:tentative="1">
      <w:start w:val="1"/>
      <w:numFmt w:val="bullet"/>
      <w:lvlText w:val=""/>
      <w:lvlJc w:val="left"/>
      <w:pPr>
        <w:ind w:left="2680" w:hanging="360"/>
      </w:pPr>
      <w:rPr>
        <w:rFonts w:ascii="Wingdings" w:hAnsi="Wingdings" w:hint="default"/>
      </w:rPr>
    </w:lvl>
    <w:lvl w:ilvl="3" w:tplc="08090001" w:tentative="1">
      <w:start w:val="1"/>
      <w:numFmt w:val="bullet"/>
      <w:lvlText w:val=""/>
      <w:lvlJc w:val="left"/>
      <w:pPr>
        <w:ind w:left="3400" w:hanging="360"/>
      </w:pPr>
      <w:rPr>
        <w:rFonts w:ascii="Symbol" w:hAnsi="Symbol" w:hint="default"/>
      </w:rPr>
    </w:lvl>
    <w:lvl w:ilvl="4" w:tplc="08090003" w:tentative="1">
      <w:start w:val="1"/>
      <w:numFmt w:val="bullet"/>
      <w:lvlText w:val="o"/>
      <w:lvlJc w:val="left"/>
      <w:pPr>
        <w:ind w:left="4120" w:hanging="360"/>
      </w:pPr>
      <w:rPr>
        <w:rFonts w:ascii="Courier New" w:hAnsi="Courier New" w:cs="Courier New" w:hint="default"/>
      </w:rPr>
    </w:lvl>
    <w:lvl w:ilvl="5" w:tplc="08090005" w:tentative="1">
      <w:start w:val="1"/>
      <w:numFmt w:val="bullet"/>
      <w:lvlText w:val=""/>
      <w:lvlJc w:val="left"/>
      <w:pPr>
        <w:ind w:left="4840" w:hanging="360"/>
      </w:pPr>
      <w:rPr>
        <w:rFonts w:ascii="Wingdings" w:hAnsi="Wingdings" w:hint="default"/>
      </w:rPr>
    </w:lvl>
    <w:lvl w:ilvl="6" w:tplc="08090001" w:tentative="1">
      <w:start w:val="1"/>
      <w:numFmt w:val="bullet"/>
      <w:lvlText w:val=""/>
      <w:lvlJc w:val="left"/>
      <w:pPr>
        <w:ind w:left="5560" w:hanging="360"/>
      </w:pPr>
      <w:rPr>
        <w:rFonts w:ascii="Symbol" w:hAnsi="Symbol" w:hint="default"/>
      </w:rPr>
    </w:lvl>
    <w:lvl w:ilvl="7" w:tplc="08090003" w:tentative="1">
      <w:start w:val="1"/>
      <w:numFmt w:val="bullet"/>
      <w:lvlText w:val="o"/>
      <w:lvlJc w:val="left"/>
      <w:pPr>
        <w:ind w:left="6280" w:hanging="360"/>
      </w:pPr>
      <w:rPr>
        <w:rFonts w:ascii="Courier New" w:hAnsi="Courier New" w:cs="Courier New" w:hint="default"/>
      </w:rPr>
    </w:lvl>
    <w:lvl w:ilvl="8" w:tplc="08090005" w:tentative="1">
      <w:start w:val="1"/>
      <w:numFmt w:val="bullet"/>
      <w:lvlText w:val=""/>
      <w:lvlJc w:val="left"/>
      <w:pPr>
        <w:ind w:left="7000" w:hanging="360"/>
      </w:pPr>
      <w:rPr>
        <w:rFonts w:ascii="Wingdings" w:hAnsi="Wingdings" w:hint="default"/>
      </w:rPr>
    </w:lvl>
  </w:abstractNum>
  <w:abstractNum w:abstractNumId="11" w15:restartNumberingAfterBreak="0">
    <w:nsid w:val="0B9E66AC"/>
    <w:multiLevelType w:val="hybridMultilevel"/>
    <w:tmpl w:val="733A027E"/>
    <w:lvl w:ilvl="0" w:tplc="9DC0455E">
      <w:start w:val="1"/>
      <w:numFmt w:val="decimal"/>
      <w:lvlText w:val="%1."/>
      <w:lvlJc w:val="left"/>
      <w:pPr>
        <w:ind w:left="880" w:hanging="360"/>
      </w:pPr>
      <w:rPr>
        <w:rFonts w:hint="default"/>
      </w:rPr>
    </w:lvl>
    <w:lvl w:ilvl="1" w:tplc="08090019" w:tentative="1">
      <w:start w:val="1"/>
      <w:numFmt w:val="lowerLetter"/>
      <w:lvlText w:val="%2."/>
      <w:lvlJc w:val="left"/>
      <w:pPr>
        <w:ind w:left="1600" w:hanging="360"/>
      </w:pPr>
    </w:lvl>
    <w:lvl w:ilvl="2" w:tplc="0809001B" w:tentative="1">
      <w:start w:val="1"/>
      <w:numFmt w:val="lowerRoman"/>
      <w:lvlText w:val="%3."/>
      <w:lvlJc w:val="right"/>
      <w:pPr>
        <w:ind w:left="2320" w:hanging="180"/>
      </w:pPr>
    </w:lvl>
    <w:lvl w:ilvl="3" w:tplc="0809000F" w:tentative="1">
      <w:start w:val="1"/>
      <w:numFmt w:val="decimal"/>
      <w:lvlText w:val="%4."/>
      <w:lvlJc w:val="left"/>
      <w:pPr>
        <w:ind w:left="3040" w:hanging="360"/>
      </w:pPr>
    </w:lvl>
    <w:lvl w:ilvl="4" w:tplc="08090019" w:tentative="1">
      <w:start w:val="1"/>
      <w:numFmt w:val="lowerLetter"/>
      <w:lvlText w:val="%5."/>
      <w:lvlJc w:val="left"/>
      <w:pPr>
        <w:ind w:left="3760" w:hanging="360"/>
      </w:pPr>
    </w:lvl>
    <w:lvl w:ilvl="5" w:tplc="0809001B" w:tentative="1">
      <w:start w:val="1"/>
      <w:numFmt w:val="lowerRoman"/>
      <w:lvlText w:val="%6."/>
      <w:lvlJc w:val="right"/>
      <w:pPr>
        <w:ind w:left="4480" w:hanging="180"/>
      </w:pPr>
    </w:lvl>
    <w:lvl w:ilvl="6" w:tplc="0809000F" w:tentative="1">
      <w:start w:val="1"/>
      <w:numFmt w:val="decimal"/>
      <w:lvlText w:val="%7."/>
      <w:lvlJc w:val="left"/>
      <w:pPr>
        <w:ind w:left="5200" w:hanging="360"/>
      </w:pPr>
    </w:lvl>
    <w:lvl w:ilvl="7" w:tplc="08090019" w:tentative="1">
      <w:start w:val="1"/>
      <w:numFmt w:val="lowerLetter"/>
      <w:lvlText w:val="%8."/>
      <w:lvlJc w:val="left"/>
      <w:pPr>
        <w:ind w:left="5920" w:hanging="360"/>
      </w:pPr>
    </w:lvl>
    <w:lvl w:ilvl="8" w:tplc="0809001B" w:tentative="1">
      <w:start w:val="1"/>
      <w:numFmt w:val="lowerRoman"/>
      <w:lvlText w:val="%9."/>
      <w:lvlJc w:val="right"/>
      <w:pPr>
        <w:ind w:left="6640" w:hanging="180"/>
      </w:pPr>
    </w:lvl>
  </w:abstractNum>
  <w:abstractNum w:abstractNumId="12" w15:restartNumberingAfterBreak="0">
    <w:nsid w:val="24297992"/>
    <w:multiLevelType w:val="hybridMultilevel"/>
    <w:tmpl w:val="AFCEF072"/>
    <w:lvl w:ilvl="0" w:tplc="2D0C775E">
      <w:start w:val="3"/>
      <w:numFmt w:val="decimal"/>
      <w:lvlText w:val="%1."/>
      <w:lvlJc w:val="left"/>
      <w:pPr>
        <w:ind w:left="880" w:hanging="360"/>
      </w:pPr>
      <w:rPr>
        <w:rFonts w:hint="default"/>
      </w:rPr>
    </w:lvl>
    <w:lvl w:ilvl="1" w:tplc="08090019" w:tentative="1">
      <w:start w:val="1"/>
      <w:numFmt w:val="lowerLetter"/>
      <w:lvlText w:val="%2."/>
      <w:lvlJc w:val="left"/>
      <w:pPr>
        <w:ind w:left="1600" w:hanging="360"/>
      </w:pPr>
    </w:lvl>
    <w:lvl w:ilvl="2" w:tplc="0809001B" w:tentative="1">
      <w:start w:val="1"/>
      <w:numFmt w:val="lowerRoman"/>
      <w:lvlText w:val="%3."/>
      <w:lvlJc w:val="right"/>
      <w:pPr>
        <w:ind w:left="2320" w:hanging="180"/>
      </w:pPr>
    </w:lvl>
    <w:lvl w:ilvl="3" w:tplc="0809000F" w:tentative="1">
      <w:start w:val="1"/>
      <w:numFmt w:val="decimal"/>
      <w:lvlText w:val="%4."/>
      <w:lvlJc w:val="left"/>
      <w:pPr>
        <w:ind w:left="3040" w:hanging="360"/>
      </w:pPr>
    </w:lvl>
    <w:lvl w:ilvl="4" w:tplc="08090019" w:tentative="1">
      <w:start w:val="1"/>
      <w:numFmt w:val="lowerLetter"/>
      <w:lvlText w:val="%5."/>
      <w:lvlJc w:val="left"/>
      <w:pPr>
        <w:ind w:left="3760" w:hanging="360"/>
      </w:pPr>
    </w:lvl>
    <w:lvl w:ilvl="5" w:tplc="0809001B" w:tentative="1">
      <w:start w:val="1"/>
      <w:numFmt w:val="lowerRoman"/>
      <w:lvlText w:val="%6."/>
      <w:lvlJc w:val="right"/>
      <w:pPr>
        <w:ind w:left="4480" w:hanging="180"/>
      </w:pPr>
    </w:lvl>
    <w:lvl w:ilvl="6" w:tplc="0809000F" w:tentative="1">
      <w:start w:val="1"/>
      <w:numFmt w:val="decimal"/>
      <w:lvlText w:val="%7."/>
      <w:lvlJc w:val="left"/>
      <w:pPr>
        <w:ind w:left="5200" w:hanging="360"/>
      </w:pPr>
    </w:lvl>
    <w:lvl w:ilvl="7" w:tplc="08090019" w:tentative="1">
      <w:start w:val="1"/>
      <w:numFmt w:val="lowerLetter"/>
      <w:lvlText w:val="%8."/>
      <w:lvlJc w:val="left"/>
      <w:pPr>
        <w:ind w:left="5920" w:hanging="360"/>
      </w:pPr>
    </w:lvl>
    <w:lvl w:ilvl="8" w:tplc="0809001B" w:tentative="1">
      <w:start w:val="1"/>
      <w:numFmt w:val="lowerRoman"/>
      <w:lvlText w:val="%9."/>
      <w:lvlJc w:val="right"/>
      <w:pPr>
        <w:ind w:left="6640" w:hanging="180"/>
      </w:pPr>
    </w:lvl>
  </w:abstractNum>
  <w:abstractNum w:abstractNumId="13" w15:restartNumberingAfterBreak="0">
    <w:nsid w:val="32C14E8F"/>
    <w:multiLevelType w:val="hybridMultilevel"/>
    <w:tmpl w:val="75DCE4A6"/>
    <w:lvl w:ilvl="0" w:tplc="9E84AECC">
      <w:start w:val="3"/>
      <w:numFmt w:val="decimal"/>
      <w:lvlText w:val="%1"/>
      <w:lvlJc w:val="left"/>
      <w:pPr>
        <w:ind w:left="880" w:hanging="360"/>
      </w:pPr>
      <w:rPr>
        <w:rFonts w:hint="default"/>
      </w:rPr>
    </w:lvl>
    <w:lvl w:ilvl="1" w:tplc="08090019" w:tentative="1">
      <w:start w:val="1"/>
      <w:numFmt w:val="lowerLetter"/>
      <w:lvlText w:val="%2."/>
      <w:lvlJc w:val="left"/>
      <w:pPr>
        <w:ind w:left="1600" w:hanging="360"/>
      </w:pPr>
    </w:lvl>
    <w:lvl w:ilvl="2" w:tplc="0809001B" w:tentative="1">
      <w:start w:val="1"/>
      <w:numFmt w:val="lowerRoman"/>
      <w:lvlText w:val="%3."/>
      <w:lvlJc w:val="right"/>
      <w:pPr>
        <w:ind w:left="2320" w:hanging="180"/>
      </w:pPr>
    </w:lvl>
    <w:lvl w:ilvl="3" w:tplc="0809000F" w:tentative="1">
      <w:start w:val="1"/>
      <w:numFmt w:val="decimal"/>
      <w:lvlText w:val="%4."/>
      <w:lvlJc w:val="left"/>
      <w:pPr>
        <w:ind w:left="3040" w:hanging="360"/>
      </w:pPr>
    </w:lvl>
    <w:lvl w:ilvl="4" w:tplc="08090019" w:tentative="1">
      <w:start w:val="1"/>
      <w:numFmt w:val="lowerLetter"/>
      <w:lvlText w:val="%5."/>
      <w:lvlJc w:val="left"/>
      <w:pPr>
        <w:ind w:left="3760" w:hanging="360"/>
      </w:pPr>
    </w:lvl>
    <w:lvl w:ilvl="5" w:tplc="0809001B" w:tentative="1">
      <w:start w:val="1"/>
      <w:numFmt w:val="lowerRoman"/>
      <w:lvlText w:val="%6."/>
      <w:lvlJc w:val="right"/>
      <w:pPr>
        <w:ind w:left="4480" w:hanging="180"/>
      </w:pPr>
    </w:lvl>
    <w:lvl w:ilvl="6" w:tplc="0809000F" w:tentative="1">
      <w:start w:val="1"/>
      <w:numFmt w:val="decimal"/>
      <w:lvlText w:val="%7."/>
      <w:lvlJc w:val="left"/>
      <w:pPr>
        <w:ind w:left="5200" w:hanging="360"/>
      </w:pPr>
    </w:lvl>
    <w:lvl w:ilvl="7" w:tplc="08090019" w:tentative="1">
      <w:start w:val="1"/>
      <w:numFmt w:val="lowerLetter"/>
      <w:lvlText w:val="%8."/>
      <w:lvlJc w:val="left"/>
      <w:pPr>
        <w:ind w:left="5920" w:hanging="360"/>
      </w:pPr>
    </w:lvl>
    <w:lvl w:ilvl="8" w:tplc="0809001B" w:tentative="1">
      <w:start w:val="1"/>
      <w:numFmt w:val="lowerRoman"/>
      <w:lvlText w:val="%9."/>
      <w:lvlJc w:val="right"/>
      <w:pPr>
        <w:ind w:left="6640" w:hanging="180"/>
      </w:pPr>
    </w:lvl>
  </w:abstractNum>
  <w:abstractNum w:abstractNumId="14" w15:restartNumberingAfterBreak="0">
    <w:nsid w:val="3ACA1E13"/>
    <w:multiLevelType w:val="hybridMultilevel"/>
    <w:tmpl w:val="CA4AED66"/>
    <w:lvl w:ilvl="0" w:tplc="1492672E">
      <w:start w:val="1"/>
      <w:numFmt w:val="decimal"/>
      <w:lvlText w:val="%1."/>
      <w:lvlJc w:val="left"/>
      <w:pPr>
        <w:ind w:left="885" w:hanging="360"/>
      </w:pPr>
      <w:rPr>
        <w:rFonts w:hint="default"/>
      </w:rPr>
    </w:lvl>
    <w:lvl w:ilvl="1" w:tplc="08090019" w:tentative="1">
      <w:start w:val="1"/>
      <w:numFmt w:val="lowerLetter"/>
      <w:lvlText w:val="%2."/>
      <w:lvlJc w:val="left"/>
      <w:pPr>
        <w:ind w:left="1605" w:hanging="360"/>
      </w:pPr>
    </w:lvl>
    <w:lvl w:ilvl="2" w:tplc="0809001B" w:tentative="1">
      <w:start w:val="1"/>
      <w:numFmt w:val="lowerRoman"/>
      <w:lvlText w:val="%3."/>
      <w:lvlJc w:val="right"/>
      <w:pPr>
        <w:ind w:left="2325" w:hanging="180"/>
      </w:pPr>
    </w:lvl>
    <w:lvl w:ilvl="3" w:tplc="0809000F" w:tentative="1">
      <w:start w:val="1"/>
      <w:numFmt w:val="decimal"/>
      <w:lvlText w:val="%4."/>
      <w:lvlJc w:val="left"/>
      <w:pPr>
        <w:ind w:left="3045" w:hanging="360"/>
      </w:pPr>
    </w:lvl>
    <w:lvl w:ilvl="4" w:tplc="08090019" w:tentative="1">
      <w:start w:val="1"/>
      <w:numFmt w:val="lowerLetter"/>
      <w:lvlText w:val="%5."/>
      <w:lvlJc w:val="left"/>
      <w:pPr>
        <w:ind w:left="3765" w:hanging="360"/>
      </w:pPr>
    </w:lvl>
    <w:lvl w:ilvl="5" w:tplc="0809001B" w:tentative="1">
      <w:start w:val="1"/>
      <w:numFmt w:val="lowerRoman"/>
      <w:lvlText w:val="%6."/>
      <w:lvlJc w:val="right"/>
      <w:pPr>
        <w:ind w:left="4485" w:hanging="180"/>
      </w:pPr>
    </w:lvl>
    <w:lvl w:ilvl="6" w:tplc="0809000F" w:tentative="1">
      <w:start w:val="1"/>
      <w:numFmt w:val="decimal"/>
      <w:lvlText w:val="%7."/>
      <w:lvlJc w:val="left"/>
      <w:pPr>
        <w:ind w:left="5205" w:hanging="360"/>
      </w:pPr>
    </w:lvl>
    <w:lvl w:ilvl="7" w:tplc="08090019" w:tentative="1">
      <w:start w:val="1"/>
      <w:numFmt w:val="lowerLetter"/>
      <w:lvlText w:val="%8."/>
      <w:lvlJc w:val="left"/>
      <w:pPr>
        <w:ind w:left="5925" w:hanging="360"/>
      </w:pPr>
    </w:lvl>
    <w:lvl w:ilvl="8" w:tplc="0809001B" w:tentative="1">
      <w:start w:val="1"/>
      <w:numFmt w:val="lowerRoman"/>
      <w:lvlText w:val="%9."/>
      <w:lvlJc w:val="right"/>
      <w:pPr>
        <w:ind w:left="6645" w:hanging="180"/>
      </w:pPr>
    </w:lvl>
  </w:abstractNum>
  <w:abstractNum w:abstractNumId="15" w15:restartNumberingAfterBreak="0">
    <w:nsid w:val="4EF30B3E"/>
    <w:multiLevelType w:val="hybridMultilevel"/>
    <w:tmpl w:val="CC1E1210"/>
    <w:lvl w:ilvl="0" w:tplc="1AE4F0DC">
      <w:start w:val="1"/>
      <w:numFmt w:val="decimal"/>
      <w:lvlText w:val="%1."/>
      <w:lvlJc w:val="left"/>
      <w:pPr>
        <w:ind w:left="885" w:hanging="360"/>
      </w:pPr>
      <w:rPr>
        <w:rFonts w:hint="default"/>
      </w:rPr>
    </w:lvl>
    <w:lvl w:ilvl="1" w:tplc="08090019" w:tentative="1">
      <w:start w:val="1"/>
      <w:numFmt w:val="lowerLetter"/>
      <w:lvlText w:val="%2."/>
      <w:lvlJc w:val="left"/>
      <w:pPr>
        <w:ind w:left="1605" w:hanging="360"/>
      </w:pPr>
    </w:lvl>
    <w:lvl w:ilvl="2" w:tplc="0809001B" w:tentative="1">
      <w:start w:val="1"/>
      <w:numFmt w:val="lowerRoman"/>
      <w:lvlText w:val="%3."/>
      <w:lvlJc w:val="right"/>
      <w:pPr>
        <w:ind w:left="2325" w:hanging="180"/>
      </w:pPr>
    </w:lvl>
    <w:lvl w:ilvl="3" w:tplc="0809000F" w:tentative="1">
      <w:start w:val="1"/>
      <w:numFmt w:val="decimal"/>
      <w:lvlText w:val="%4."/>
      <w:lvlJc w:val="left"/>
      <w:pPr>
        <w:ind w:left="3045" w:hanging="360"/>
      </w:pPr>
    </w:lvl>
    <w:lvl w:ilvl="4" w:tplc="08090019" w:tentative="1">
      <w:start w:val="1"/>
      <w:numFmt w:val="lowerLetter"/>
      <w:lvlText w:val="%5."/>
      <w:lvlJc w:val="left"/>
      <w:pPr>
        <w:ind w:left="3765" w:hanging="360"/>
      </w:pPr>
    </w:lvl>
    <w:lvl w:ilvl="5" w:tplc="0809001B" w:tentative="1">
      <w:start w:val="1"/>
      <w:numFmt w:val="lowerRoman"/>
      <w:lvlText w:val="%6."/>
      <w:lvlJc w:val="right"/>
      <w:pPr>
        <w:ind w:left="4485" w:hanging="180"/>
      </w:pPr>
    </w:lvl>
    <w:lvl w:ilvl="6" w:tplc="0809000F" w:tentative="1">
      <w:start w:val="1"/>
      <w:numFmt w:val="decimal"/>
      <w:lvlText w:val="%7."/>
      <w:lvlJc w:val="left"/>
      <w:pPr>
        <w:ind w:left="5205" w:hanging="360"/>
      </w:pPr>
    </w:lvl>
    <w:lvl w:ilvl="7" w:tplc="08090019" w:tentative="1">
      <w:start w:val="1"/>
      <w:numFmt w:val="lowerLetter"/>
      <w:lvlText w:val="%8."/>
      <w:lvlJc w:val="left"/>
      <w:pPr>
        <w:ind w:left="5925" w:hanging="360"/>
      </w:pPr>
    </w:lvl>
    <w:lvl w:ilvl="8" w:tplc="0809001B" w:tentative="1">
      <w:start w:val="1"/>
      <w:numFmt w:val="lowerRoman"/>
      <w:lvlText w:val="%9."/>
      <w:lvlJc w:val="right"/>
      <w:pPr>
        <w:ind w:left="6645" w:hanging="180"/>
      </w:pPr>
    </w:lvl>
  </w:abstractNum>
  <w:abstractNum w:abstractNumId="16" w15:restartNumberingAfterBreak="0">
    <w:nsid w:val="4F25104B"/>
    <w:multiLevelType w:val="hybridMultilevel"/>
    <w:tmpl w:val="4CBACDFC"/>
    <w:lvl w:ilvl="0" w:tplc="C73A8936">
      <w:start w:val="1"/>
      <w:numFmt w:val="decimal"/>
      <w:lvlText w:val="%1."/>
      <w:lvlJc w:val="left"/>
      <w:pPr>
        <w:ind w:left="880" w:hanging="360"/>
      </w:pPr>
      <w:rPr>
        <w:rFonts w:hint="default"/>
      </w:rPr>
    </w:lvl>
    <w:lvl w:ilvl="1" w:tplc="08090019" w:tentative="1">
      <w:start w:val="1"/>
      <w:numFmt w:val="lowerLetter"/>
      <w:lvlText w:val="%2."/>
      <w:lvlJc w:val="left"/>
      <w:pPr>
        <w:ind w:left="1600" w:hanging="360"/>
      </w:pPr>
    </w:lvl>
    <w:lvl w:ilvl="2" w:tplc="0809001B" w:tentative="1">
      <w:start w:val="1"/>
      <w:numFmt w:val="lowerRoman"/>
      <w:lvlText w:val="%3."/>
      <w:lvlJc w:val="right"/>
      <w:pPr>
        <w:ind w:left="2320" w:hanging="180"/>
      </w:pPr>
    </w:lvl>
    <w:lvl w:ilvl="3" w:tplc="0809000F" w:tentative="1">
      <w:start w:val="1"/>
      <w:numFmt w:val="decimal"/>
      <w:lvlText w:val="%4."/>
      <w:lvlJc w:val="left"/>
      <w:pPr>
        <w:ind w:left="3040" w:hanging="360"/>
      </w:pPr>
    </w:lvl>
    <w:lvl w:ilvl="4" w:tplc="08090019" w:tentative="1">
      <w:start w:val="1"/>
      <w:numFmt w:val="lowerLetter"/>
      <w:lvlText w:val="%5."/>
      <w:lvlJc w:val="left"/>
      <w:pPr>
        <w:ind w:left="3760" w:hanging="360"/>
      </w:pPr>
    </w:lvl>
    <w:lvl w:ilvl="5" w:tplc="0809001B" w:tentative="1">
      <w:start w:val="1"/>
      <w:numFmt w:val="lowerRoman"/>
      <w:lvlText w:val="%6."/>
      <w:lvlJc w:val="right"/>
      <w:pPr>
        <w:ind w:left="4480" w:hanging="180"/>
      </w:pPr>
    </w:lvl>
    <w:lvl w:ilvl="6" w:tplc="0809000F" w:tentative="1">
      <w:start w:val="1"/>
      <w:numFmt w:val="decimal"/>
      <w:lvlText w:val="%7."/>
      <w:lvlJc w:val="left"/>
      <w:pPr>
        <w:ind w:left="5200" w:hanging="360"/>
      </w:pPr>
    </w:lvl>
    <w:lvl w:ilvl="7" w:tplc="08090019" w:tentative="1">
      <w:start w:val="1"/>
      <w:numFmt w:val="lowerLetter"/>
      <w:lvlText w:val="%8."/>
      <w:lvlJc w:val="left"/>
      <w:pPr>
        <w:ind w:left="5920" w:hanging="360"/>
      </w:pPr>
    </w:lvl>
    <w:lvl w:ilvl="8" w:tplc="0809001B" w:tentative="1">
      <w:start w:val="1"/>
      <w:numFmt w:val="lowerRoman"/>
      <w:lvlText w:val="%9."/>
      <w:lvlJc w:val="right"/>
      <w:pPr>
        <w:ind w:left="66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2"/>
  </w:num>
  <w:num w:numId="14">
    <w:abstractNumId w:val="16"/>
  </w:num>
  <w:num w:numId="15">
    <w:abstractNumId w:val="10"/>
  </w:num>
  <w:num w:numId="16">
    <w:abstractNumId w:val="1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VerticalSpacing w:val="156"/>
  <w:characterSpacingControl w:val="doNotCompress"/>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05C"/>
    <w:rsid w:val="00050A31"/>
    <w:rsid w:val="000716D2"/>
    <w:rsid w:val="00071AAB"/>
    <w:rsid w:val="000735EF"/>
    <w:rsid w:val="000B0D2F"/>
    <w:rsid w:val="000B76C4"/>
    <w:rsid w:val="000C5610"/>
    <w:rsid w:val="000E6552"/>
    <w:rsid w:val="000F343C"/>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B7228"/>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C2B99"/>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736BB"/>
    <w:rsid w:val="007C2C59"/>
    <w:rsid w:val="007D7CA5"/>
    <w:rsid w:val="00801F23"/>
    <w:rsid w:val="00824F1E"/>
    <w:rsid w:val="00837632"/>
    <w:rsid w:val="0085640F"/>
    <w:rsid w:val="008567AA"/>
    <w:rsid w:val="00892712"/>
    <w:rsid w:val="008A680A"/>
    <w:rsid w:val="008B0BB0"/>
    <w:rsid w:val="008E6C4B"/>
    <w:rsid w:val="008F18C0"/>
    <w:rsid w:val="00907648"/>
    <w:rsid w:val="00930FDE"/>
    <w:rsid w:val="00962028"/>
    <w:rsid w:val="00984C93"/>
    <w:rsid w:val="00987CE1"/>
    <w:rsid w:val="0099405C"/>
    <w:rsid w:val="009C600F"/>
    <w:rsid w:val="009D3723"/>
    <w:rsid w:val="009E04F2"/>
    <w:rsid w:val="00A03B7B"/>
    <w:rsid w:val="00A200C9"/>
    <w:rsid w:val="00A250D5"/>
    <w:rsid w:val="00A32F56"/>
    <w:rsid w:val="00A36028"/>
    <w:rsid w:val="00A4703B"/>
    <w:rsid w:val="00A91424"/>
    <w:rsid w:val="00AA2C77"/>
    <w:rsid w:val="00AC3382"/>
    <w:rsid w:val="00AC3FB9"/>
    <w:rsid w:val="00AC702A"/>
    <w:rsid w:val="00AD226F"/>
    <w:rsid w:val="00B11B9F"/>
    <w:rsid w:val="00B13A52"/>
    <w:rsid w:val="00B24CF4"/>
    <w:rsid w:val="00B26993"/>
    <w:rsid w:val="00B4570C"/>
    <w:rsid w:val="00B5208C"/>
    <w:rsid w:val="00B74876"/>
    <w:rsid w:val="00BB7C2B"/>
    <w:rsid w:val="00BC1664"/>
    <w:rsid w:val="00BC2546"/>
    <w:rsid w:val="00C020AB"/>
    <w:rsid w:val="00C05085"/>
    <w:rsid w:val="00C1593D"/>
    <w:rsid w:val="00C2623B"/>
    <w:rsid w:val="00C56C7E"/>
    <w:rsid w:val="00C73EAB"/>
    <w:rsid w:val="00C776A4"/>
    <w:rsid w:val="00CA2C6C"/>
    <w:rsid w:val="00CC0600"/>
    <w:rsid w:val="00CC78AC"/>
    <w:rsid w:val="00CF7953"/>
    <w:rsid w:val="00D07232"/>
    <w:rsid w:val="00D10245"/>
    <w:rsid w:val="00D13198"/>
    <w:rsid w:val="00D21BDD"/>
    <w:rsid w:val="00D65F07"/>
    <w:rsid w:val="00D92BB7"/>
    <w:rsid w:val="00DB4E91"/>
    <w:rsid w:val="00DC76D2"/>
    <w:rsid w:val="00DD30ED"/>
    <w:rsid w:val="00DD76F8"/>
    <w:rsid w:val="00DE2812"/>
    <w:rsid w:val="00E64C21"/>
    <w:rsid w:val="00EC24C6"/>
    <w:rsid w:val="00EF2933"/>
    <w:rsid w:val="00F05146"/>
    <w:rsid w:val="00F1115D"/>
    <w:rsid w:val="00F3513C"/>
    <w:rsid w:val="00F465C5"/>
    <w:rsid w:val="00F5180D"/>
    <w:rsid w:val="00F51B21"/>
    <w:rsid w:val="00F51D87"/>
    <w:rsid w:val="00F8455C"/>
    <w:rsid w:val="02157AA2"/>
    <w:rsid w:val="0BF53AB7"/>
    <w:rsid w:val="7F246F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6F3E28"/>
  <w15:docId w15:val="{4A48696F-A2F2-43BD-BAFA-1E1581761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en-GB" w:bidi="ar-SA"/>
      </w:rPr>
    </w:rPrDefault>
    <w:pPrDefault/>
  </w:docDefaults>
  <w:latentStyles w:defLockedState="0" w:defUIPriority="0" w:defSemiHidden="0" w:defUnhideWhenUsed="0" w:defQFormat="1" w:count="37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2" w:qFormat="0"/>
    <w:lsdException w:name="index 3" w:qFormat="0"/>
    <w:lsdException w:name="index 4" w:qFormat="0"/>
    <w:lsdException w:name="index 6" w:qFormat="0"/>
    <w:lsdException w:name="index 7" w:qFormat="0"/>
    <w:lsdException w:name="index 9" w:qFormat="0"/>
    <w:lsdException w:name="toc 9" w:qFormat="0"/>
    <w:lsdException w:name="footnote text" w:qFormat="0"/>
    <w:lsdException w:name="annotation text" w:qFormat="0"/>
    <w:lsdException w:name="header" w:qFormat="0"/>
    <w:lsdException w:name="footer" w:qFormat="0"/>
    <w:lsdException w:name="caption" w:semiHidden="1" w:unhideWhenUsed="1"/>
    <w:lsdException w:name="line number" w:qFormat="0"/>
    <w:lsdException w:name="List" w:qFormat="0"/>
    <w:lsdException w:name="List 3" w:qFormat="0"/>
    <w:lsdException w:name="Default Paragraph Font" w:semiHidden="1"/>
    <w:lsdException w:name="Body Text" w:qFormat="0"/>
    <w:lsdException w:name="Body Text First Indent" w:qFormat="0"/>
    <w:lsdException w:name="Body Text First Indent 2" w:qFormat="0"/>
    <w:lsdException w:name="Body Text 2" w:qFormat="0"/>
    <w:lsdException w:name="Body Text 3" w:qFormat="0"/>
    <w:lsdException w:name="Body Text Indent 3" w:qFormat="0"/>
    <w:lsdException w:name="HTML Top of Form" w:semiHidden="1" w:uiPriority="99" w:unhideWhenUsed="1" w:qFormat="0"/>
    <w:lsdException w:name="HTML Bottom of Form" w:semiHidden="1" w:uiPriority="99" w:unhideWhenUsed="1" w:qFormat="0"/>
    <w:lsdException w:name="HTML Address" w:qFormat="0"/>
    <w:lsdException w:name="HTML Definition" w:qFormat="0"/>
    <w:lsdException w:name="HTML Keyboard" w:qFormat="0"/>
    <w:lsdException w:name="HTML Preformatted" w:qFormat="0"/>
    <w:lsdException w:name="HTML Variable" w:qFormat="0"/>
    <w:lsdException w:name="Normal Table" w:semiHidden="1" w:unhideWhenUsed="1"/>
    <w:lsdException w:name="annotation subject" w:qFormat="0"/>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qFormat="0"/>
    <w:lsdException w:name="Table Contemporary" w:semiHidden="1" w:unhideWhenUsed="1" w:qFormat="0"/>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0"/>
    <w:lsdException w:name="Table Grid" w:semiHidden="1" w:unhideWhenUsed="1"/>
    <w:lsdException w:name="Table Theme" w:semiHidden="1" w:unhideWhenUsed="1"/>
    <w:lsdException w:name="Placeholder Text" w:semiHidden="1" w:uiPriority="99" w:qFormat="0"/>
    <w:lsdException w:name="No Spacing" w:uiPriority="99" w:qFormat="0"/>
    <w:lsdException w:name="Light Shading" w:uiPriority="60"/>
    <w:lsdException w:name="Light List" w:uiPriority="61" w:qFormat="0"/>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qFormat="0"/>
    <w:lsdException w:name="Dark List" w:uiPriority="70"/>
    <w:lsdException w:name="Colorful Shading" w:uiPriority="71" w:qFormat="0"/>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0"/>
    <w:lsdException w:name="List Paragraph" w:uiPriority="99" w:qFormat="0"/>
    <w:lsdException w:name="Quote" w:uiPriority="99" w:qFormat="0"/>
    <w:lsdException w:name="Intense Quote" w:uiPriority="99" w:qFormat="0"/>
    <w:lsdException w:name="Medium List 2 Accent 1" w:uiPriority="66"/>
    <w:lsdException w:name="Medium Grid 1 Accent 1" w:uiPriority="67"/>
    <w:lsdException w:name="Medium Grid 2 Accent 1" w:uiPriority="68" w:qFormat="0"/>
    <w:lsdException w:name="Medium Grid 3 Accent 1" w:uiPriority="69"/>
    <w:lsdException w:name="Dark List Accent 1" w:uiPriority="70" w:qFormat="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qFormat="0"/>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qFormat="0"/>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qFormat="0"/>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qFormat="0"/>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qFormat="0"/>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atentStyles>
  <w:style w:type="paragraph" w:default="1" w:styleId="Normal">
    <w:name w:val="Normal"/>
    <w:qFormat/>
    <w:rPr>
      <w:rFonts w:ascii="Times New Roman" w:eastAsia="Times New Roman" w:hAnsi="Times New Roman" w:cs="Times New Roman"/>
      <w:lang w:val="en-US" w:eastAsia="en-US"/>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semiHidden/>
    <w:unhideWhenUsed/>
    <w:qFormat/>
    <w:pPr>
      <w:keepNext/>
      <w:keepLines/>
      <w:spacing w:before="260" w:after="260" w:line="416" w:lineRule="auto"/>
      <w:outlineLvl w:val="1"/>
    </w:pPr>
    <w:rPr>
      <w:b/>
      <w:bCs/>
      <w:sz w:val="32"/>
      <w:szCs w:val="32"/>
    </w:rPr>
  </w:style>
  <w:style w:type="paragraph" w:styleId="Heading3">
    <w:name w:val="heading 3"/>
    <w:basedOn w:val="Normal"/>
    <w:next w:val="Normal"/>
    <w:semiHidden/>
    <w:unhideWhenUsed/>
    <w:qFormat/>
    <w:pPr>
      <w:keepNext/>
      <w:keepLines/>
      <w:spacing w:before="260" w:after="260" w:line="416" w:lineRule="auto"/>
      <w:outlineLvl w:val="2"/>
    </w:pPr>
    <w:rPr>
      <w:b/>
      <w:bCs/>
      <w:sz w:val="32"/>
      <w:szCs w:val="32"/>
    </w:rPr>
  </w:style>
  <w:style w:type="paragraph" w:styleId="Heading4">
    <w:name w:val="heading 4"/>
    <w:basedOn w:val="Normal"/>
    <w:next w:val="Normal"/>
    <w:semiHidden/>
    <w:unhideWhenUsed/>
    <w:qFormat/>
    <w:pPr>
      <w:keepNext/>
      <w:keepLines/>
      <w:spacing w:before="280" w:after="290" w:line="376" w:lineRule="auto"/>
      <w:outlineLvl w:val="3"/>
    </w:pPr>
    <w:rPr>
      <w:b/>
      <w:bCs/>
      <w:sz w:val="28"/>
      <w:szCs w:val="28"/>
    </w:rPr>
  </w:style>
  <w:style w:type="paragraph" w:styleId="Heading5">
    <w:name w:val="heading 5"/>
    <w:basedOn w:val="Normal"/>
    <w:next w:val="Normal"/>
    <w:semiHidden/>
    <w:unhideWhenUsed/>
    <w:qFormat/>
    <w:pPr>
      <w:keepNext/>
      <w:keepLines/>
      <w:spacing w:before="280" w:after="290" w:line="376" w:lineRule="auto"/>
      <w:outlineLvl w:val="4"/>
    </w:pPr>
    <w:rPr>
      <w:b/>
      <w:bCs/>
      <w:sz w:val="28"/>
      <w:szCs w:val="28"/>
    </w:rPr>
  </w:style>
  <w:style w:type="paragraph" w:styleId="Heading6">
    <w:name w:val="heading 6"/>
    <w:basedOn w:val="Normal"/>
    <w:next w:val="Normal"/>
    <w:semiHidden/>
    <w:unhideWhenUsed/>
    <w:qFormat/>
    <w:pPr>
      <w:keepNext/>
      <w:keepLines/>
      <w:spacing w:before="240" w:after="64" w:line="320" w:lineRule="auto"/>
      <w:outlineLvl w:val="5"/>
    </w:pPr>
    <w:rPr>
      <w:b/>
      <w:bCs/>
      <w:sz w:val="24"/>
      <w:szCs w:val="24"/>
    </w:rPr>
  </w:style>
  <w:style w:type="paragraph" w:styleId="Heading7">
    <w:name w:val="heading 7"/>
    <w:basedOn w:val="Normal"/>
    <w:next w:val="Normal"/>
    <w:semiHidden/>
    <w:unhideWhenUsed/>
    <w:qFormat/>
    <w:pPr>
      <w:keepNext/>
      <w:keepLines/>
      <w:spacing w:before="240" w:after="64" w:line="320" w:lineRule="auto"/>
      <w:outlineLvl w:val="6"/>
    </w:pPr>
    <w:rPr>
      <w:b/>
      <w:bCs/>
      <w:sz w:val="24"/>
      <w:szCs w:val="24"/>
    </w:rPr>
  </w:style>
  <w:style w:type="paragraph" w:styleId="Heading8">
    <w:name w:val="heading 8"/>
    <w:basedOn w:val="Normal"/>
    <w:next w:val="Normal"/>
    <w:semiHidden/>
    <w:unhideWhenUsed/>
    <w:qFormat/>
    <w:pPr>
      <w:keepNext/>
      <w:keepLines/>
      <w:spacing w:before="240" w:after="64" w:line="320" w:lineRule="auto"/>
      <w:outlineLvl w:val="7"/>
    </w:pPr>
    <w:rPr>
      <w:sz w:val="24"/>
      <w:szCs w:val="24"/>
    </w:rPr>
  </w:style>
  <w:style w:type="paragraph" w:styleId="Heading9">
    <w:name w:val="heading 9"/>
    <w:basedOn w:val="Normal"/>
    <w:next w:val="Normal"/>
    <w:semiHidden/>
    <w:unhideWhenUsed/>
    <w:qFormat/>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Pr>
      <w:sz w:val="16"/>
      <w:szCs w:val="16"/>
    </w:rPr>
  </w:style>
  <w:style w:type="paragraph" w:styleId="BlockText">
    <w:name w:val="Block Text"/>
    <w:basedOn w:val="Normal"/>
    <w:qFormat/>
    <w:pPr>
      <w:spacing w:after="120"/>
      <w:ind w:leftChars="700" w:left="1440" w:rightChars="70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Chars="100" w:firstLine="420"/>
    </w:pPr>
  </w:style>
  <w:style w:type="paragraph" w:styleId="BodyTextIndent">
    <w:name w:val="Body Text Indent"/>
    <w:basedOn w:val="Normal"/>
    <w:qFormat/>
    <w:pPr>
      <w:spacing w:after="120"/>
      <w:ind w:leftChars="200" w:left="420"/>
    </w:pPr>
  </w:style>
  <w:style w:type="paragraph" w:styleId="BodyTextFirstIndent2">
    <w:name w:val="Body Text First Indent 2"/>
    <w:basedOn w:val="BodyTextIndent"/>
    <w:pPr>
      <w:ind w:firstLineChars="200" w:firstLine="420"/>
    </w:pPr>
  </w:style>
  <w:style w:type="paragraph" w:styleId="BodyTextIndent2">
    <w:name w:val="Body Text Indent 2"/>
    <w:basedOn w:val="Normal"/>
    <w:qFormat/>
    <w:pPr>
      <w:spacing w:after="120" w:line="480" w:lineRule="auto"/>
      <w:ind w:leftChars="200" w:left="420"/>
    </w:pPr>
  </w:style>
  <w:style w:type="paragraph" w:styleId="BodyTextIndent3">
    <w:name w:val="Body Text Indent 3"/>
    <w:basedOn w:val="Normal"/>
    <w:pPr>
      <w:spacing w:after="120"/>
      <w:ind w:leftChars="200" w:left="420"/>
    </w:pPr>
    <w:rPr>
      <w:sz w:val="16"/>
      <w:szCs w:val="16"/>
    </w:rPr>
  </w:style>
  <w:style w:type="paragraph" w:styleId="Caption">
    <w:name w:val="caption"/>
    <w:basedOn w:val="Normal"/>
    <w:next w:val="Normal"/>
    <w:semiHidden/>
    <w:unhideWhenUsed/>
    <w:qFormat/>
    <w:rPr>
      <w:rFonts w:ascii="Arial" w:eastAsia="SimHei" w:hAnsi="Arial" w:cs="Arial"/>
    </w:rPr>
  </w:style>
  <w:style w:type="paragraph" w:styleId="Closing">
    <w:name w:val="Closing"/>
    <w:basedOn w:val="Normal"/>
    <w:qFormat/>
    <w:pPr>
      <w:ind w:leftChars="2100" w:left="100"/>
    </w:pPr>
  </w:style>
  <w:style w:type="character" w:styleId="CommentReference">
    <w:name w:val="annotation reference"/>
    <w:basedOn w:val="DefaultParagraphFont"/>
    <w:qFormat/>
    <w:rPr>
      <w:sz w:val="21"/>
      <w:szCs w:val="21"/>
    </w:rPr>
  </w:style>
  <w:style w:type="paragraph" w:styleId="CommentText">
    <w:name w:val="annotation text"/>
    <w:basedOn w:val="Normal"/>
  </w:style>
  <w:style w:type="paragraph" w:styleId="CommentSubject">
    <w:name w:val="annotation subject"/>
    <w:basedOn w:val="CommentText"/>
    <w:next w:val="CommentText"/>
    <w:rPr>
      <w:b/>
      <w:bCs/>
    </w:rPr>
  </w:style>
  <w:style w:type="paragraph" w:styleId="Date">
    <w:name w:val="Date"/>
    <w:basedOn w:val="Normal"/>
    <w:next w:val="Normal"/>
    <w:qFormat/>
    <w:pPr>
      <w:ind w:leftChars="2500" w:left="100"/>
    </w:pPr>
  </w:style>
  <w:style w:type="paragraph" w:styleId="DocumentMap">
    <w:name w:val="Document Map"/>
    <w:basedOn w:val="Normal"/>
    <w:qFormat/>
    <w:pPr>
      <w:shd w:val="clear" w:color="auto" w:fill="000080"/>
    </w:pPr>
  </w:style>
  <w:style w:type="paragraph" w:styleId="E-mailSignature">
    <w:name w:val="E-mail Signature"/>
    <w:basedOn w:val="Normal"/>
    <w:qFormat/>
  </w:style>
  <w:style w:type="character" w:styleId="Emphasis">
    <w:name w:val="Emphasis"/>
    <w:basedOn w:val="DefaultParagraphFont"/>
    <w:qFormat/>
    <w:rPr>
      <w:i/>
      <w:iCs/>
    </w:rPr>
  </w:style>
  <w:style w:type="character" w:styleId="EndnoteReference">
    <w:name w:val="endnote reference"/>
    <w:basedOn w:val="DefaultParagraphFont"/>
    <w:qFormat/>
    <w:rPr>
      <w:vertAlign w:val="superscript"/>
    </w:rPr>
  </w:style>
  <w:style w:type="paragraph" w:styleId="EndnoteText">
    <w:name w:val="endnote text"/>
    <w:basedOn w:val="Normal"/>
    <w:qFormat/>
    <w:pPr>
      <w:snapToGrid w:val="0"/>
    </w:pPr>
  </w:style>
  <w:style w:type="paragraph" w:styleId="EnvelopeAddress">
    <w:name w:val="envelope address"/>
    <w:basedOn w:val="Normal"/>
    <w:qFormat/>
    <w:pPr>
      <w:framePr w:w="7920" w:h="1980" w:hRule="exact" w:hSpace="180" w:wrap="auto" w:hAnchor="page" w:xAlign="center" w:yAlign="bottom"/>
      <w:snapToGrid w:val="0"/>
      <w:ind w:leftChars="1400" w:left="100"/>
    </w:pPr>
    <w:rPr>
      <w:rFonts w:ascii="Arial" w:hAnsi="Arial" w:cs="Arial"/>
      <w:sz w:val="24"/>
      <w:szCs w:val="24"/>
    </w:rPr>
  </w:style>
  <w:style w:type="paragraph" w:styleId="EnvelopeReturn">
    <w:name w:val="envelope return"/>
    <w:basedOn w:val="Normal"/>
    <w:qFormat/>
    <w:pPr>
      <w:snapToGrid w:val="0"/>
    </w:pPr>
    <w:rPr>
      <w:rFonts w:ascii="Arial" w:hAnsi="Arial" w:cs="Arial"/>
    </w:rPr>
  </w:style>
  <w:style w:type="character" w:styleId="FollowedHyperlink">
    <w:name w:val="FollowedHyperlink"/>
    <w:basedOn w:val="DefaultParagraphFont"/>
    <w:qFormat/>
    <w:rPr>
      <w:color w:val="800080"/>
      <w:u w:val="single"/>
    </w:rPr>
  </w:style>
  <w:style w:type="paragraph" w:styleId="Footer">
    <w:name w:val="footer"/>
    <w:basedOn w:val="Normal"/>
    <w:pPr>
      <w:tabs>
        <w:tab w:val="center" w:pos="4153"/>
        <w:tab w:val="right" w:pos="8306"/>
      </w:tabs>
      <w:snapToGrid w:val="0"/>
    </w:pPr>
    <w:rPr>
      <w:sz w:val="18"/>
      <w:szCs w:val="18"/>
    </w:rPr>
  </w:style>
  <w:style w:type="character" w:styleId="FootnoteReference">
    <w:name w:val="footnote reference"/>
    <w:basedOn w:val="DefaultParagraphFont"/>
    <w:qFormat/>
    <w:rPr>
      <w:vertAlign w:val="superscript"/>
    </w:rPr>
  </w:style>
  <w:style w:type="paragraph" w:styleId="FootnoteText">
    <w:name w:val="footnote text"/>
    <w:basedOn w:val="Normal"/>
    <w:pPr>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character" w:styleId="HTMLAcronym">
    <w:name w:val="HTML Acronym"/>
    <w:basedOn w:val="DefaultParagraphFont"/>
    <w:qFormat/>
  </w:style>
  <w:style w:type="paragraph" w:styleId="HTMLAddress">
    <w:name w:val="HTML Address"/>
    <w:basedOn w:val="Normal"/>
    <w:rPr>
      <w:i/>
      <w:iCs/>
    </w:rPr>
  </w:style>
  <w:style w:type="character" w:styleId="HTMLCite">
    <w:name w:val="HTML Cite"/>
    <w:basedOn w:val="DefaultParagraphFont"/>
    <w:qFormat/>
    <w:rPr>
      <w:i/>
      <w:iCs/>
    </w:rPr>
  </w:style>
  <w:style w:type="character" w:styleId="HTMLCode">
    <w:name w:val="HTML Code"/>
    <w:basedOn w:val="DefaultParagraphFont"/>
    <w:qFormat/>
    <w:rPr>
      <w:rFonts w:ascii="Courier New" w:hAnsi="Courier New" w:cs="Courier New"/>
      <w:sz w:val="20"/>
      <w:szCs w:val="20"/>
    </w:rPr>
  </w:style>
  <w:style w:type="character" w:styleId="HTMLDefinition">
    <w:name w:val="HTML Definition"/>
    <w:basedOn w:val="DefaultParagraphFont"/>
    <w:rPr>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basedOn w:val="DefaultParagraphFont"/>
    <w:qFormat/>
    <w:rPr>
      <w:rFonts w:ascii="Courier New" w:hAnsi="Courier New" w:cs="Courier New"/>
    </w:rPr>
  </w:style>
  <w:style w:type="character" w:styleId="HTMLTypewriter">
    <w:name w:val="HTML Typewriter"/>
    <w:basedOn w:val="DefaultParagraphFont"/>
    <w:qFormat/>
    <w:rPr>
      <w:rFonts w:ascii="Courier New" w:hAnsi="Courier New" w:cs="Courier New"/>
      <w:sz w:val="20"/>
      <w:szCs w:val="20"/>
    </w:rPr>
  </w:style>
  <w:style w:type="character" w:styleId="HTMLVariable">
    <w:name w:val="HTML Variable"/>
    <w:basedOn w:val="DefaultParagraphFont"/>
    <w:rPr>
      <w:i/>
      <w:iCs/>
    </w:rPr>
  </w:style>
  <w:style w:type="character" w:styleId="Hyperlink">
    <w:name w:val="Hyperlink"/>
    <w:basedOn w:val="DefaultParagraphFont"/>
    <w:qFormat/>
    <w:rPr>
      <w:color w:val="0000FF"/>
      <w:u w:val="single"/>
    </w:rPr>
  </w:style>
  <w:style w:type="paragraph" w:styleId="Index1">
    <w:name w:val="index 1"/>
    <w:basedOn w:val="Normal"/>
    <w:next w:val="Normal"/>
    <w:qFormat/>
  </w:style>
  <w:style w:type="paragraph" w:styleId="Index2">
    <w:name w:val="index 2"/>
    <w:basedOn w:val="Normal"/>
    <w:next w:val="Normal"/>
    <w:pPr>
      <w:ind w:leftChars="200" w:left="200"/>
    </w:pPr>
  </w:style>
  <w:style w:type="paragraph" w:styleId="Index3">
    <w:name w:val="index 3"/>
    <w:basedOn w:val="Normal"/>
    <w:next w:val="Normal"/>
    <w:pPr>
      <w:ind w:leftChars="400" w:left="400"/>
    </w:pPr>
  </w:style>
  <w:style w:type="paragraph" w:styleId="Index4">
    <w:name w:val="index 4"/>
    <w:basedOn w:val="Normal"/>
    <w:next w:val="Normal"/>
    <w:pPr>
      <w:ind w:leftChars="600" w:left="600"/>
    </w:pPr>
  </w:style>
  <w:style w:type="paragraph" w:styleId="Index5">
    <w:name w:val="index 5"/>
    <w:basedOn w:val="Normal"/>
    <w:next w:val="Normal"/>
    <w:qFormat/>
    <w:pPr>
      <w:ind w:leftChars="800" w:left="800"/>
    </w:pPr>
  </w:style>
  <w:style w:type="paragraph" w:styleId="Index6">
    <w:name w:val="index 6"/>
    <w:basedOn w:val="Normal"/>
    <w:next w:val="Normal"/>
    <w:pPr>
      <w:ind w:leftChars="1000" w:left="1000"/>
    </w:pPr>
  </w:style>
  <w:style w:type="paragraph" w:styleId="Index7">
    <w:name w:val="index 7"/>
    <w:basedOn w:val="Normal"/>
    <w:next w:val="Normal"/>
    <w:pPr>
      <w:ind w:leftChars="1200" w:left="1200"/>
    </w:pPr>
  </w:style>
  <w:style w:type="paragraph" w:styleId="Index8">
    <w:name w:val="index 8"/>
    <w:basedOn w:val="Normal"/>
    <w:next w:val="Normal"/>
    <w:qFormat/>
    <w:pPr>
      <w:ind w:leftChars="1400" w:left="1400"/>
    </w:pPr>
  </w:style>
  <w:style w:type="paragraph" w:styleId="Index9">
    <w:name w:val="index 9"/>
    <w:basedOn w:val="Normal"/>
    <w:next w:val="Normal"/>
    <w:pPr>
      <w:ind w:leftChars="1600" w:left="1600"/>
    </w:pPr>
  </w:style>
  <w:style w:type="paragraph" w:styleId="IndexHeading">
    <w:name w:val="index heading"/>
    <w:basedOn w:val="Normal"/>
    <w:next w:val="Index1"/>
    <w:qFormat/>
    <w:rPr>
      <w:rFonts w:ascii="Arial" w:hAnsi="Arial" w:cs="Arial"/>
      <w:b/>
      <w:bCs/>
    </w:rPr>
  </w:style>
  <w:style w:type="character" w:styleId="LineNumber">
    <w:name w:val="line number"/>
    <w:basedOn w:val="DefaultParagraphFont"/>
  </w:style>
  <w:style w:type="paragraph" w:styleId="List">
    <w:name w:val="List"/>
    <w:basedOn w:val="Normal"/>
    <w:pPr>
      <w:ind w:left="200" w:hangingChars="200" w:hanging="200"/>
    </w:pPr>
  </w:style>
  <w:style w:type="paragraph" w:styleId="List2">
    <w:name w:val="List 2"/>
    <w:basedOn w:val="Normal"/>
    <w:qFormat/>
    <w:pPr>
      <w:ind w:leftChars="200" w:left="100" w:hangingChars="200" w:hanging="200"/>
    </w:pPr>
  </w:style>
  <w:style w:type="paragraph" w:styleId="List3">
    <w:name w:val="List 3"/>
    <w:basedOn w:val="Normal"/>
    <w:pPr>
      <w:ind w:leftChars="400" w:left="100" w:hangingChars="200" w:hanging="200"/>
    </w:pPr>
  </w:style>
  <w:style w:type="paragraph" w:styleId="List4">
    <w:name w:val="List 4"/>
    <w:basedOn w:val="Normal"/>
    <w:qFormat/>
    <w:pPr>
      <w:ind w:leftChars="600" w:left="100" w:hangingChars="200" w:hanging="200"/>
    </w:pPr>
  </w:style>
  <w:style w:type="paragraph" w:styleId="List5">
    <w:name w:val="List 5"/>
    <w:basedOn w:val="Normal"/>
    <w:qFormat/>
    <w:pPr>
      <w:ind w:leftChars="800" w:left="100" w:hangingChars="200" w:hanging="200"/>
    </w:pPr>
  </w:style>
  <w:style w:type="paragraph" w:styleId="ListBullet">
    <w:name w:val="List Bullet"/>
    <w:basedOn w:val="Normal"/>
    <w:qFormat/>
    <w:pPr>
      <w:numPr>
        <w:numId w:val="1"/>
      </w:numPr>
    </w:pPr>
  </w:style>
  <w:style w:type="paragraph" w:styleId="ListBullet2">
    <w:name w:val="List Bullet 2"/>
    <w:basedOn w:val="Normal"/>
    <w:qFormat/>
    <w:pPr>
      <w:numPr>
        <w:numId w:val="2"/>
      </w:numPr>
    </w:pPr>
  </w:style>
  <w:style w:type="paragraph" w:styleId="ListBullet3">
    <w:name w:val="List Bullet 3"/>
    <w:basedOn w:val="Normal"/>
    <w:qFormat/>
    <w:pPr>
      <w:numPr>
        <w:numId w:val="3"/>
      </w:numPr>
    </w:pPr>
  </w:style>
  <w:style w:type="paragraph" w:styleId="ListBullet4">
    <w:name w:val="List Bullet 4"/>
    <w:basedOn w:val="Normal"/>
    <w:qFormat/>
    <w:pPr>
      <w:numPr>
        <w:numId w:val="4"/>
      </w:numPr>
    </w:pPr>
  </w:style>
  <w:style w:type="paragraph" w:styleId="ListBullet5">
    <w:name w:val="List Bullet 5"/>
    <w:basedOn w:val="Normal"/>
    <w:qFormat/>
    <w:pPr>
      <w:numPr>
        <w:numId w:val="5"/>
      </w:numPr>
    </w:pPr>
  </w:style>
  <w:style w:type="paragraph" w:styleId="ListContinue">
    <w:name w:val="List Continue"/>
    <w:basedOn w:val="Normal"/>
    <w:qFormat/>
    <w:pPr>
      <w:spacing w:after="120"/>
      <w:ind w:leftChars="200" w:left="420"/>
    </w:pPr>
  </w:style>
  <w:style w:type="paragraph" w:styleId="ListContinue2">
    <w:name w:val="List Continue 2"/>
    <w:basedOn w:val="Normal"/>
    <w:qFormat/>
    <w:pPr>
      <w:spacing w:after="120"/>
      <w:ind w:leftChars="400" w:left="840"/>
    </w:pPr>
  </w:style>
  <w:style w:type="paragraph" w:styleId="ListContinue3">
    <w:name w:val="List Continue 3"/>
    <w:basedOn w:val="Normal"/>
    <w:qFormat/>
    <w:pPr>
      <w:spacing w:after="120"/>
      <w:ind w:leftChars="600" w:left="1260"/>
    </w:pPr>
  </w:style>
  <w:style w:type="paragraph" w:styleId="ListContinue4">
    <w:name w:val="List Continue 4"/>
    <w:basedOn w:val="Normal"/>
    <w:qFormat/>
    <w:pPr>
      <w:spacing w:after="120"/>
      <w:ind w:leftChars="800" w:left="1680"/>
    </w:pPr>
  </w:style>
  <w:style w:type="paragraph" w:styleId="ListContinue5">
    <w:name w:val="List Continue 5"/>
    <w:basedOn w:val="Normal"/>
    <w:qFormat/>
    <w:pPr>
      <w:spacing w:after="120"/>
      <w:ind w:leftChars="1000" w:left="2100"/>
    </w:pPr>
  </w:style>
  <w:style w:type="paragraph" w:styleId="ListNumber">
    <w:name w:val="List Number"/>
    <w:basedOn w:val="Normal"/>
    <w:qFormat/>
    <w:pPr>
      <w:numPr>
        <w:numId w:val="6"/>
      </w:numPr>
    </w:pPr>
  </w:style>
  <w:style w:type="paragraph" w:styleId="ListNumber2">
    <w:name w:val="List Number 2"/>
    <w:basedOn w:val="Normal"/>
    <w:qFormat/>
    <w:pPr>
      <w:numPr>
        <w:numId w:val="7"/>
      </w:numPr>
    </w:pPr>
  </w:style>
  <w:style w:type="paragraph" w:styleId="ListNumber3">
    <w:name w:val="List Number 3"/>
    <w:basedOn w:val="Normal"/>
    <w:qFormat/>
    <w:pPr>
      <w:numPr>
        <w:numId w:val="8"/>
      </w:numPr>
    </w:pPr>
  </w:style>
  <w:style w:type="paragraph" w:styleId="ListNumber4">
    <w:name w:val="List Number 4"/>
    <w:basedOn w:val="Normal"/>
    <w:qFormat/>
    <w:pPr>
      <w:numPr>
        <w:numId w:val="9"/>
      </w:numPr>
    </w:pPr>
  </w:style>
  <w:style w:type="paragraph" w:styleId="ListNumber5">
    <w:name w:val="List Number 5"/>
    <w:basedOn w:val="Normal"/>
    <w:qFormat/>
    <w:pPr>
      <w:numPr>
        <w:numId w:val="10"/>
      </w:numPr>
    </w:pPr>
  </w:style>
  <w:style w:type="paragraph" w:styleId="MacroText">
    <w:name w:val="macro"/>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lang w:val="en-US" w:eastAsia="zh-CN"/>
    </w:rPr>
  </w:style>
  <w:style w:type="paragraph" w:styleId="MessageHeader">
    <w:name w:val="Message Header"/>
    <w:basedOn w:val="Normal"/>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paragraph" w:styleId="NormalWeb">
    <w:name w:val="Normal (Web)"/>
    <w:basedOn w:val="Normal"/>
    <w:qFormat/>
    <w:rPr>
      <w:sz w:val="24"/>
      <w:szCs w:val="24"/>
    </w:rPr>
  </w:style>
  <w:style w:type="paragraph" w:styleId="NormalIndent">
    <w:name w:val="Normal Indent"/>
    <w:basedOn w:val="Normal"/>
    <w:qFormat/>
    <w:pPr>
      <w:ind w:firstLineChars="200" w:firstLine="420"/>
    </w:pPr>
  </w:style>
  <w:style w:type="paragraph" w:styleId="NoteHeading">
    <w:name w:val="Note Heading"/>
    <w:basedOn w:val="Normal"/>
    <w:next w:val="Normal"/>
    <w:qFormat/>
    <w:pPr>
      <w:jc w:val="center"/>
    </w:pPr>
  </w:style>
  <w:style w:type="character" w:styleId="PageNumber">
    <w:name w:val="page number"/>
    <w:basedOn w:val="DefaultParagraphFont"/>
    <w:qFormat/>
  </w:style>
  <w:style w:type="paragraph" w:styleId="PlainText">
    <w:name w:val="Plain Text"/>
    <w:basedOn w:val="Normal"/>
    <w:qFormat/>
    <w:rPr>
      <w:rFonts w:ascii="SimSun" w:hAnsi="Courier New" w:cs="Courier New"/>
      <w:szCs w:val="21"/>
    </w:rPr>
  </w:style>
  <w:style w:type="paragraph" w:styleId="Salutation">
    <w:name w:val="Salutation"/>
    <w:basedOn w:val="Normal"/>
    <w:next w:val="Normal"/>
    <w:qFormat/>
  </w:style>
  <w:style w:type="paragraph" w:styleId="Signature">
    <w:name w:val="Signature"/>
    <w:basedOn w:val="Normal"/>
    <w:qFormat/>
    <w:pPr>
      <w:ind w:leftChars="2100" w:left="100"/>
    </w:pPr>
  </w:style>
  <w:style w:type="character" w:styleId="Strong">
    <w:name w:val="Strong"/>
    <w:basedOn w:val="DefaultParagraphFont"/>
    <w:qFormat/>
    <w:rPr>
      <w:b/>
      <w:bCs/>
    </w:rPr>
  </w:style>
  <w:style w:type="paragraph" w:styleId="Subtitle">
    <w:name w:val="Subtitle"/>
    <w:basedOn w:val="Normal"/>
    <w:qFormat/>
    <w:pPr>
      <w:spacing w:before="240" w:after="60" w:line="312" w:lineRule="auto"/>
      <w:jc w:val="center"/>
      <w:outlineLvl w:val="1"/>
    </w:pPr>
    <w:rPr>
      <w:rFonts w:ascii="Arial" w:hAnsi="Arial" w:cs="Arial"/>
      <w:b/>
      <w:bCs/>
      <w:kern w:val="28"/>
      <w:sz w:val="32"/>
      <w:szCs w:val="32"/>
    </w:rPr>
  </w:style>
  <w:style w:type="table" w:styleId="Table3Deffects1">
    <w:name w:val="Table 3D effects 1"/>
    <w:basedOn w:val="TableNormal"/>
    <w:qFormat/>
    <w:pPr>
      <w:widowControl w:val="0"/>
      <w:jc w:val="both"/>
    </w:pP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qFormat/>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qFormat/>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qFormat/>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qFormat/>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pPr>
      <w:widowControl w:val="0"/>
      <w:jc w:val="both"/>
    </w:pPr>
    <w:tblPr>
      <w:tblBorders>
        <w:bottom w:val="single" w:sz="12" w:space="0" w:color="808080"/>
      </w:tblBorders>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qFormat/>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qFormat/>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qFormat/>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qFormat/>
    <w:pPr>
      <w:ind w:leftChars="200" w:left="420"/>
    </w:pPr>
  </w:style>
  <w:style w:type="paragraph" w:styleId="TableofFigures">
    <w:name w:val="table of figures"/>
    <w:basedOn w:val="Normal"/>
    <w:next w:val="Normal"/>
    <w:qFormat/>
    <w:pPr>
      <w:ind w:leftChars="200" w:left="200" w:hangingChars="200" w:hanging="200"/>
    </w:pPr>
  </w:style>
  <w:style w:type="table" w:styleId="TableProfessional">
    <w:name w:val="Table Professional"/>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pPr>
      <w:widowControl w:val="0"/>
      <w:jc w:val="both"/>
    </w:pPr>
    <w:tblPr>
      <w:tblBorders>
        <w:top w:val="single" w:sz="12" w:space="0" w:color="008000"/>
        <w:bottom w:val="single" w:sz="12" w:space="0" w:color="008000"/>
      </w:tblBorders>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pPr>
      <w:widowControl w:val="0"/>
      <w:jc w:val="both"/>
    </w:pP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pPr>
      <w:widowControl w:val="0"/>
      <w:jc w:val="both"/>
    </w:pPr>
    <w:tblPr>
      <w:tblStyleRowBandSize w:val="1"/>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qFormat/>
    <w:pPr>
      <w:widowControl w:val="0"/>
      <w:jc w:val="both"/>
    </w:pPr>
    <w:tblPr>
      <w:tblBorders>
        <w:left w:val="single" w:sz="6" w:space="0" w:color="000000"/>
        <w:right w:val="single" w:sz="6" w:space="0" w:color="000000"/>
      </w:tblBorders>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qFormat/>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qFormat/>
    <w:pPr>
      <w:spacing w:before="240" w:after="60"/>
      <w:jc w:val="center"/>
      <w:outlineLvl w:val="0"/>
    </w:pPr>
    <w:rPr>
      <w:rFonts w:ascii="Arial" w:hAnsi="Arial" w:cs="Arial"/>
      <w:b/>
      <w:bCs/>
      <w:sz w:val="32"/>
      <w:szCs w:val="32"/>
    </w:rPr>
  </w:style>
  <w:style w:type="paragraph" w:styleId="TOAHeading">
    <w:name w:val="toa heading"/>
    <w:basedOn w:val="Normal"/>
    <w:next w:val="Normal"/>
    <w:qFormat/>
    <w:pPr>
      <w:spacing w:before="120"/>
    </w:pPr>
    <w:rPr>
      <w:rFonts w:ascii="Arial" w:hAnsi="Arial" w:cs="Arial"/>
      <w:sz w:val="24"/>
      <w:szCs w:val="24"/>
    </w:rPr>
  </w:style>
  <w:style w:type="paragraph" w:styleId="TOC1">
    <w:name w:val="toc 1"/>
    <w:basedOn w:val="Normal"/>
    <w:next w:val="Normal"/>
    <w:qFormat/>
  </w:style>
  <w:style w:type="paragraph" w:styleId="TOC2">
    <w:name w:val="toc 2"/>
    <w:basedOn w:val="Normal"/>
    <w:next w:val="Normal"/>
    <w:qFormat/>
    <w:pPr>
      <w:ind w:leftChars="200" w:left="420"/>
    </w:pPr>
  </w:style>
  <w:style w:type="paragraph" w:styleId="TOC3">
    <w:name w:val="toc 3"/>
    <w:basedOn w:val="Normal"/>
    <w:next w:val="Normal"/>
    <w:qFormat/>
    <w:pPr>
      <w:ind w:leftChars="400" w:left="840"/>
    </w:pPr>
  </w:style>
  <w:style w:type="paragraph" w:styleId="TOC4">
    <w:name w:val="toc 4"/>
    <w:basedOn w:val="Normal"/>
    <w:next w:val="Normal"/>
    <w:qFormat/>
    <w:pPr>
      <w:ind w:leftChars="600" w:left="1260"/>
    </w:pPr>
  </w:style>
  <w:style w:type="paragraph" w:styleId="TOC5">
    <w:name w:val="toc 5"/>
    <w:basedOn w:val="Normal"/>
    <w:next w:val="Normal"/>
    <w:qFormat/>
    <w:pPr>
      <w:ind w:leftChars="800" w:left="1680"/>
    </w:pPr>
  </w:style>
  <w:style w:type="paragraph" w:styleId="TOC6">
    <w:name w:val="toc 6"/>
    <w:basedOn w:val="Normal"/>
    <w:next w:val="Normal"/>
    <w:qFormat/>
    <w:pPr>
      <w:ind w:leftChars="1000" w:left="2100"/>
    </w:pPr>
  </w:style>
  <w:style w:type="paragraph" w:styleId="TOC7">
    <w:name w:val="toc 7"/>
    <w:basedOn w:val="Normal"/>
    <w:next w:val="Normal"/>
    <w:qFormat/>
    <w:pPr>
      <w:ind w:leftChars="1200" w:left="2520"/>
    </w:pPr>
  </w:style>
  <w:style w:type="paragraph" w:styleId="TOC8">
    <w:name w:val="toc 8"/>
    <w:basedOn w:val="Normal"/>
    <w:next w:val="Normal"/>
    <w:qFormat/>
    <w:pPr>
      <w:ind w:leftChars="1400" w:left="2940"/>
    </w:pPr>
  </w:style>
  <w:style w:type="paragraph" w:styleId="TOC9">
    <w:name w:val="toc 9"/>
    <w:basedOn w:val="Normal"/>
    <w:next w:val="Normal"/>
    <w:pPr>
      <w:ind w:leftChars="1600" w:left="3360"/>
    </w:pPr>
  </w:style>
  <w:style w:type="table" w:styleId="LightShading">
    <w:name w:val="Light Shading"/>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Pr>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qFormat/>
    <w:rPr>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qFormat/>
    <w:rPr>
      <w:color w:val="76923C"/>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qFormat/>
    <w:rPr>
      <w:color w:val="5F497A"/>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Pr>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qFormat/>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qFormat/>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qFormat/>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qFormat/>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qFormat/>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qFormat/>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Pr>
      <w:color w:val="000000"/>
    </w:rPr>
    <w:tblPr>
      <w:tblBorders>
        <w:top w:val="single" w:sz="8" w:space="0" w:color="000000"/>
        <w:bottom w:val="single" w:sz="8" w:space="0" w:color="000000"/>
      </w:tblBorders>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qFormat/>
    <w:rPr>
      <w:color w:val="000000"/>
    </w:rPr>
    <w:tblPr>
      <w:tblBorders>
        <w:top w:val="single" w:sz="8" w:space="0" w:color="4F81BD"/>
        <w:bottom w:val="single" w:sz="8" w:space="0" w:color="4F81BD"/>
      </w:tblBorders>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qFormat/>
    <w:rPr>
      <w:color w:val="000000"/>
    </w:rPr>
    <w:tblPr>
      <w:tblBorders>
        <w:top w:val="single" w:sz="8" w:space="0" w:color="C0504D"/>
        <w:bottom w:val="single" w:sz="8" w:space="0" w:color="C0504D"/>
      </w:tblBorders>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Pr>
      <w:color w:val="000000"/>
    </w:rPr>
    <w:tblPr>
      <w:tblBorders>
        <w:top w:val="single" w:sz="8" w:space="0" w:color="9BBB59"/>
        <w:bottom w:val="single" w:sz="8" w:space="0" w:color="9BBB59"/>
      </w:tblBorders>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Pr>
      <w:color w:val="000000"/>
    </w:rPr>
    <w:tblPr>
      <w:tblBorders>
        <w:top w:val="single" w:sz="8" w:space="0" w:color="8064A2"/>
        <w:bottom w:val="single" w:sz="8" w:space="0" w:color="8064A2"/>
      </w:tblBorders>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Pr>
      <w:color w:val="000000"/>
    </w:rPr>
    <w:tblPr>
      <w:tblBorders>
        <w:top w:val="single" w:sz="8" w:space="0" w:color="4BACC6"/>
        <w:bottom w:val="single" w:sz="8" w:space="0" w:color="4BACC6"/>
      </w:tblBorders>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qFormat/>
    <w:rPr>
      <w:color w:val="000000"/>
    </w:rPr>
    <w:tblPr>
      <w:tblBorders>
        <w:top w:val="single" w:sz="8" w:space="0" w:color="F79646"/>
        <w:bottom w:val="single" w:sz="8" w:space="0" w:color="F79646"/>
      </w:tblBorders>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qFormat/>
    <w:rPr>
      <w:rFonts w:ascii="SimSun" w:eastAsia="Courier New" w:hAnsi="SimSun" w:cs="Times New Roman"/>
      <w:color w:val="000000"/>
    </w:rPr>
    <w:tblPr>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qFormat/>
    <w:rPr>
      <w:rFonts w:ascii="SimSun" w:eastAsia="Courier New" w:hAnsi="SimSun" w:cs="Times New Roman"/>
      <w:color w:val="000000"/>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qFormat/>
    <w:rPr>
      <w:rFonts w:ascii="SimSun" w:eastAsia="Courier New" w:hAnsi="SimSun" w:cs="Times New Roman"/>
      <w:color w:val="000000"/>
    </w:rPr>
    <w:tblPr>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Pr>
      <w:rFonts w:ascii="SimSun" w:eastAsia="Courier New" w:hAnsi="SimSun" w:cs="Times New Roman"/>
      <w:color w:val="000000"/>
    </w:rPr>
    <w:tblPr>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qFormat/>
    <w:rPr>
      <w:rFonts w:ascii="SimSun" w:eastAsia="Courier New" w:hAnsi="SimSun" w:cs="Times New Roman"/>
      <w:color w:val="000000"/>
    </w:rPr>
    <w:tblPr>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Pr>
      <w:rFonts w:ascii="SimSun" w:eastAsia="Courier New" w:hAnsi="SimSun" w:cs="Times New Roman"/>
      <w:color w:val="000000"/>
    </w:rPr>
    <w:tblPr>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qFormat/>
    <w:rPr>
      <w:rFonts w:ascii="SimSun" w:eastAsia="Courier New" w:hAnsi="SimSun" w:cs="Times New Roman"/>
      <w:color w:val="000000"/>
    </w:rPr>
    <w:tblPr>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qFormat/>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qFormat/>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qFormat/>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qFormat/>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qFormat/>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qFormat/>
    <w:rPr>
      <w:rFonts w:ascii="SimSun" w:eastAsia="Courier New" w:hAnsi="SimSun" w:cs="Times New Roman"/>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Pr>
      <w:rFonts w:ascii="SimSun" w:eastAsia="Courier New" w:hAnsi="SimSun" w:cs="Times New Roman"/>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Pr>
      <w:rFonts w:ascii="SimSun" w:eastAsia="Courier New" w:hAnsi="SimSun" w:cs="Times New Roman"/>
      <w:color w:val="00000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qFormat/>
    <w:rPr>
      <w:rFonts w:ascii="SimSun" w:eastAsia="Courier New" w:hAnsi="SimSun" w:cs="Times New Roman"/>
      <w:color w:val="00000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Pr>
      <w:rFonts w:ascii="SimSun" w:eastAsia="Courier New" w:hAnsi="SimSun" w:cs="Times New Roman"/>
      <w:color w:val="00000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qFormat/>
    <w:rPr>
      <w:rFonts w:ascii="SimSun" w:eastAsia="Courier New" w:hAnsi="SimSun" w:cs="Times New Roman"/>
      <w:color w:val="00000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Pr>
      <w:rFonts w:ascii="SimSun" w:eastAsia="Courier New" w:hAnsi="SimSun" w:cs="Times New Roman"/>
      <w:color w:val="00000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qFormat/>
    <w:rPr>
      <w:color w:val="FFFFFF"/>
    </w:rPr>
    <w:tblPr>
      <w:tblStyleRowBandSize w:val="1"/>
      <w:tblStyleColBandSize w:val="1"/>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Pr>
      <w:color w:val="FFFFFF"/>
    </w:rPr>
    <w:tblPr>
      <w:tblStyleRowBandSize w:val="1"/>
      <w:tblStyleColBandSize w:val="1"/>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qFormat/>
    <w:rPr>
      <w:color w:val="FFFFFF"/>
    </w:rPr>
    <w:tblPr>
      <w:tblStyleRowBandSize w:val="1"/>
      <w:tblStyleColBandSize w:val="1"/>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Pr>
      <w:color w:val="FFFFFF"/>
    </w:rPr>
    <w:tblPr>
      <w:tblStyleRowBandSize w:val="1"/>
      <w:tblStyleColBandSize w:val="1"/>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qFormat/>
    <w:rPr>
      <w:color w:val="FFFFFF"/>
    </w:rPr>
    <w:tblPr>
      <w:tblStyleRowBandSize w:val="1"/>
      <w:tblStyleColBandSize w:val="1"/>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Pr>
      <w:color w:val="FFFFFF"/>
    </w:rPr>
    <w:tblPr>
      <w:tblStyleRowBandSize w:val="1"/>
      <w:tblStyleColBandSize w:val="1"/>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rPr>
      <w:color w:val="000000"/>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qFormat/>
    <w:rPr>
      <w:color w:val="000000"/>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Pr>
      <w:color w:val="000000"/>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qFormat/>
    <w:rPr>
      <w:color w:val="00000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qFormat/>
    <w:rPr>
      <w:color w:val="000000"/>
    </w:rPr>
    <w:tblPr>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qFormat/>
    <w:rPr>
      <w:color w:val="00000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qFormat/>
    <w:rPr>
      <w:color w:val="000000"/>
    </w:rPr>
    <w:tblPr>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qFormat/>
    <w:rPr>
      <w:color w:val="000000"/>
    </w:rPr>
    <w:tblPr>
      <w:tblStyleRowBandSize w:val="1"/>
      <w:tblStyleColBandSize w:val="1"/>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qFormat/>
    <w:rPr>
      <w:color w:val="000000"/>
    </w:rPr>
    <w:tblPr>
      <w:tblStyleRowBandSize w:val="1"/>
      <w:tblStyleColBandSize w:val="1"/>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qFormat/>
    <w:rPr>
      <w:color w:val="000000"/>
    </w:rPr>
    <w:tblPr>
      <w:tblStyleRowBandSize w:val="1"/>
      <w:tblStyleColBandSize w:val="1"/>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qFormat/>
    <w:rPr>
      <w:color w:val="000000"/>
    </w:rPr>
    <w:tblPr>
      <w:tblStyleRowBandSize w:val="1"/>
      <w:tblStyleColBandSize w:val="1"/>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qFormat/>
    <w:rPr>
      <w:color w:val="000000"/>
    </w:rPr>
    <w:tblPr>
      <w:tblStyleRowBandSize w:val="1"/>
      <w:tblStyleColBandSize w:val="1"/>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qFormat/>
    <w:rPr>
      <w:color w:val="000000"/>
    </w:rPr>
    <w:tblPr>
      <w:tblStyleRowBandSize w:val="1"/>
      <w:tblStyleColBandSize w:val="1"/>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qFormat/>
    <w:rPr>
      <w:color w:val="000000"/>
    </w:rPr>
    <w:tblPr>
      <w:tblStyleRowBandSize w:val="1"/>
      <w:tblStyleColBandSize w:val="1"/>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qFormat/>
    <w:rPr>
      <w:color w:val="000000"/>
    </w:rPr>
    <w:tblPr>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qFormat/>
    <w:rPr>
      <w:color w:val="000000"/>
    </w:rPr>
    <w:tblPr>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qFormat/>
    <w:rPr>
      <w:color w:val="000000"/>
    </w:rPr>
    <w:tblPr>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qFormat/>
    <w:rPr>
      <w:color w:val="000000"/>
    </w:rPr>
    <w:tblPr>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qFormat/>
    <w:rPr>
      <w:color w:val="000000"/>
    </w:rPr>
    <w:tblPr>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qFormat/>
    <w:rPr>
      <w:color w:val="000000"/>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Pr>
      <w:color w:val="000000"/>
    </w:rPr>
    <w:tblPr>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ListParagraph">
    <w:name w:val="List Paragraph"/>
    <w:basedOn w:val="Normal"/>
    <w:uiPriority w:val="99"/>
    <w:rsid w:val="005C2B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2</Pages>
  <Words>262</Words>
  <Characters>1496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Trần Kiên Dũng</dc:creator>
  <cp:lastModifiedBy>Admin</cp:lastModifiedBy>
  <cp:revision>13</cp:revision>
  <cp:lastPrinted>2025-05-08T06:41:00Z</cp:lastPrinted>
  <dcterms:created xsi:type="dcterms:W3CDTF">2025-05-08T03:26:00Z</dcterms:created>
  <dcterms:modified xsi:type="dcterms:W3CDTF">2025-05-08T07:12:00Z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70CEDB1C3CD94163B4080DD82F34955F_12</vt:lpwstr>
  </property>
</Properties>
</file>