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2D666" w14:textId="3B587D2F" w:rsidR="0010781F" w:rsidRDefault="009C3183" w:rsidP="009C3183">
      <w:pPr>
        <w:tabs>
          <w:tab w:val="left" w:pos="5100"/>
        </w:tabs>
        <w:ind w:firstLineChars="200" w:firstLine="520"/>
        <w:jc w:val="both"/>
        <w:rPr>
          <w:sz w:val="26"/>
          <w:szCs w:val="26"/>
          <w:lang w:val="en-SG" w:eastAsia="en-SG"/>
        </w:rPr>
      </w:pPr>
      <w:r>
        <w:rPr>
          <w:sz w:val="26"/>
          <w:szCs w:val="26"/>
          <w:lang w:val="en-SG" w:eastAsia="en-SG"/>
        </w:rPr>
        <w:tab/>
      </w:r>
    </w:p>
    <w:tbl>
      <w:tblPr>
        <w:tblStyle w:val="TableGrid"/>
        <w:tblW w:w="10207" w:type="dxa"/>
        <w:tblInd w:w="-601" w:type="dxa"/>
        <w:tblLook w:val="04A0" w:firstRow="1" w:lastRow="0" w:firstColumn="1" w:lastColumn="0" w:noHBand="0" w:noVBand="1"/>
      </w:tblPr>
      <w:tblGrid>
        <w:gridCol w:w="3794"/>
        <w:gridCol w:w="6413"/>
      </w:tblGrid>
      <w:tr w:rsidR="00362323" w14:paraId="7D1A1E9E" w14:textId="77777777" w:rsidTr="00362323">
        <w:tc>
          <w:tcPr>
            <w:tcW w:w="3794" w:type="dxa"/>
          </w:tcPr>
          <w:p w14:paraId="6E158716" w14:textId="1111FB9F" w:rsidR="00362323" w:rsidRPr="00362323" w:rsidRDefault="00362323" w:rsidP="00362323">
            <w:pPr>
              <w:spacing w:line="276" w:lineRule="auto"/>
              <w:jc w:val="center"/>
              <w:rPr>
                <w:bCs/>
                <w:sz w:val="26"/>
                <w:szCs w:val="26"/>
                <w:lang w:val="en-SG" w:eastAsia="en-SG"/>
              </w:rPr>
            </w:pPr>
            <w:r w:rsidRPr="00362323">
              <w:rPr>
                <w:bCs/>
                <w:sz w:val="26"/>
                <w:szCs w:val="26"/>
                <w:lang w:val="en-SG" w:eastAsia="en-SG"/>
              </w:rPr>
              <w:t>TRƯỜNG ĐẠI HỌC Y KHOA</w:t>
            </w:r>
          </w:p>
          <w:p w14:paraId="64B50F1F" w14:textId="77777777" w:rsidR="00362323" w:rsidRPr="00362323" w:rsidRDefault="00362323" w:rsidP="00362323">
            <w:pPr>
              <w:spacing w:line="276" w:lineRule="auto"/>
              <w:jc w:val="center"/>
              <w:rPr>
                <w:bCs/>
                <w:sz w:val="26"/>
                <w:szCs w:val="26"/>
                <w:lang w:val="en-SG" w:eastAsia="en-SG"/>
              </w:rPr>
            </w:pPr>
            <w:r w:rsidRPr="00362323">
              <w:rPr>
                <w:bCs/>
                <w:sz w:val="26"/>
                <w:szCs w:val="26"/>
                <w:lang w:val="en-SG" w:eastAsia="en-SG"/>
              </w:rPr>
              <w:t>PHẠM NGỌC THẠCH</w:t>
            </w:r>
          </w:p>
          <w:p w14:paraId="7434869A" w14:textId="77777777" w:rsidR="00362323" w:rsidRDefault="00362323" w:rsidP="00362323">
            <w:pPr>
              <w:spacing w:line="276" w:lineRule="auto"/>
              <w:jc w:val="center"/>
              <w:rPr>
                <w:b/>
                <w:bCs/>
                <w:sz w:val="26"/>
                <w:szCs w:val="26"/>
                <w:lang w:val="en-SG" w:eastAsia="en-SG"/>
              </w:rPr>
            </w:pPr>
            <w:r>
              <w:rPr>
                <w:b/>
                <w:bCs/>
                <w:sz w:val="26"/>
                <w:szCs w:val="26"/>
                <w:lang w:val="en-SG" w:eastAsia="en-SG"/>
              </w:rPr>
              <w:t>PHÒNG THIẾT BỊ - DỰ ÁN</w:t>
            </w:r>
          </w:p>
          <w:p w14:paraId="1E1CB710" w14:textId="3CDC60AB" w:rsidR="00362323" w:rsidRDefault="00362323" w:rsidP="00362323">
            <w:pPr>
              <w:spacing w:line="276" w:lineRule="auto"/>
              <w:jc w:val="center"/>
              <w:rPr>
                <w:b/>
                <w:bCs/>
                <w:sz w:val="26"/>
                <w:szCs w:val="26"/>
                <w:lang w:val="en-SG" w:eastAsia="en-SG"/>
              </w:rPr>
            </w:pPr>
            <w:r>
              <w:rPr>
                <w:b/>
                <w:bCs/>
                <w:noProof/>
                <w:sz w:val="26"/>
                <w:szCs w:val="26"/>
              </w:rPr>
              <mc:AlternateContent>
                <mc:Choice Requires="wps">
                  <w:drawing>
                    <wp:anchor distT="0" distB="0" distL="114300" distR="114300" simplePos="0" relativeHeight="251659264" behindDoc="0" locked="0" layoutInCell="1" allowOverlap="1" wp14:anchorId="6D755610" wp14:editId="377988F0">
                      <wp:simplePos x="0" y="0"/>
                      <wp:positionH relativeFrom="column">
                        <wp:posOffset>666115</wp:posOffset>
                      </wp:positionH>
                      <wp:positionV relativeFrom="paragraph">
                        <wp:posOffset>44450</wp:posOffset>
                      </wp:positionV>
                      <wp:extent cx="10795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45pt,3.5pt" to="13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" strokecolor="black [3200]" strokeweight=".5pt">
                      <v:stroke joinstyle="miter"/>
                    </v:line>
                  </w:pict>
                </mc:Fallback>
              </mc:AlternateContent>
            </w:r>
          </w:p>
          <w:p w14:paraId="53F955BC" w14:textId="713A9C0E" w:rsidR="00362323" w:rsidRPr="00362323" w:rsidRDefault="00362323" w:rsidP="00362323">
            <w:pPr>
              <w:spacing w:line="276" w:lineRule="auto"/>
              <w:jc w:val="center"/>
              <w:rPr>
                <w:bCs/>
                <w:sz w:val="26"/>
                <w:szCs w:val="26"/>
                <w:lang w:val="en-SG" w:eastAsia="en-SG"/>
              </w:rPr>
            </w:pPr>
            <w:r w:rsidRPr="00362323">
              <w:rPr>
                <w:bCs/>
                <w:sz w:val="26"/>
                <w:szCs w:val="26"/>
                <w:lang w:val="en-SG" w:eastAsia="en-SG"/>
              </w:rPr>
              <w:t>Số:……/BC-TBDA</w:t>
            </w:r>
          </w:p>
        </w:tc>
        <w:tc>
          <w:tcPr>
            <w:tcW w:w="6413" w:type="dxa"/>
          </w:tcPr>
          <w:p w14:paraId="16F50FDD" w14:textId="77777777" w:rsidR="00362323" w:rsidRPr="00362323" w:rsidRDefault="00362323" w:rsidP="00362323">
            <w:pPr>
              <w:spacing w:line="276" w:lineRule="auto"/>
              <w:jc w:val="center"/>
              <w:rPr>
                <w:b/>
                <w:bCs/>
                <w:sz w:val="24"/>
                <w:szCs w:val="24"/>
                <w:lang w:val="en-SG" w:eastAsia="en-SG"/>
              </w:rPr>
            </w:pPr>
            <w:r w:rsidRPr="00362323">
              <w:rPr>
                <w:b/>
                <w:bCs/>
                <w:sz w:val="24"/>
                <w:szCs w:val="24"/>
                <w:lang w:val="en-SG" w:eastAsia="en-SG"/>
              </w:rPr>
              <w:t>CỘNG HÒA XÃ HỘI CHỦ NGHĨA VIỆT NAM</w:t>
            </w:r>
          </w:p>
          <w:p w14:paraId="1F5AE544" w14:textId="171238E8" w:rsidR="00362323" w:rsidRDefault="00362323" w:rsidP="00362323">
            <w:pPr>
              <w:spacing w:line="276" w:lineRule="auto"/>
              <w:jc w:val="center"/>
              <w:rPr>
                <w:b/>
                <w:bCs/>
                <w:sz w:val="26"/>
                <w:szCs w:val="26"/>
                <w:lang w:val="en-SG" w:eastAsia="en-SG"/>
              </w:rPr>
            </w:pPr>
            <w:r>
              <w:rPr>
                <w:b/>
                <w:bCs/>
                <w:noProof/>
                <w:sz w:val="26"/>
                <w:szCs w:val="26"/>
              </w:rPr>
              <mc:AlternateContent>
                <mc:Choice Requires="wps">
                  <w:drawing>
                    <wp:anchor distT="0" distB="0" distL="114300" distR="114300" simplePos="0" relativeHeight="251660288" behindDoc="0" locked="0" layoutInCell="1" allowOverlap="1" wp14:anchorId="7A7C5A54" wp14:editId="701E38DD">
                      <wp:simplePos x="0" y="0"/>
                      <wp:positionH relativeFrom="column">
                        <wp:posOffset>923925</wp:posOffset>
                      </wp:positionH>
                      <wp:positionV relativeFrom="paragraph">
                        <wp:posOffset>209550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2.75pt,16.5pt" to="23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" strokecolor="black [3200]" strokeweight=".5pt">
                      <v:stroke joinstyle="miter"/>
                    </v:line>
                  </w:pict>
                </mc:Fallback>
              </mc:AlternateContent>
            </w:r>
            <w:r>
              <w:rPr>
                <w:b/>
                <w:bCs/>
                <w:sz w:val="26"/>
                <w:szCs w:val="26"/>
                <w:lang w:val="en-SG" w:eastAsia="en-SG"/>
              </w:rPr>
              <w:t>Độc lập – Tự do – Hạnh phúc</w:t>
            </w:r>
          </w:p>
          <w:p w14:paraId="0E482746" w14:textId="77777777" w:rsidR="00362323" w:rsidRPr="00362323" w:rsidRDefault="00362323" w:rsidP="00362323">
            <w:pPr>
              <w:rPr>
                <w:sz w:val="26"/>
                <w:szCs w:val="26"/>
                <w:lang w:val="en-SG" w:eastAsia="en-SG"/>
              </w:rPr>
            </w:pPr>
          </w:p>
          <w:p w14:paraId="311DEA6F" w14:textId="01176294" w:rsidR="00362323" w:rsidRDefault="00362323" w:rsidP="00362323">
            <w:pPr>
              <w:rPr>
                <w:sz w:val="26"/>
                <w:szCs w:val="26"/>
                <w:lang w:val="en-SG" w:eastAsia="en-SG"/>
              </w:rPr>
            </w:pPr>
          </w:p>
          <w:p w14:paraId="792D7971" w14:textId="7E8ED8E3" w:rsidR="00362323" w:rsidRPr="00362323" w:rsidRDefault="00362323" w:rsidP="00362323">
            <w:pPr>
              <w:jc w:val="right"/>
              <w:rPr>
                <w:i/>
                <w:sz w:val="26"/>
                <w:szCs w:val="26"/>
                <w:lang w:val="en-SG" w:eastAsia="en-SG"/>
              </w:rPr>
            </w:pPr>
            <w:r>
              <w:rPr>
                <w:sz w:val="26"/>
                <w:szCs w:val="26"/>
                <w:lang w:val="en-SG" w:eastAsia="en-SG"/>
              </w:rPr>
              <w:tab/>
            </w:r>
            <w:r w:rsidRPr="00362323">
              <w:rPr>
                <w:i/>
                <w:sz w:val="26"/>
                <w:szCs w:val="26"/>
                <w:lang w:val="en-SG" w:eastAsia="en-SG"/>
              </w:rPr>
              <w:t>Thành phố Hồ Chí Minh, ngày …tháng ….năm 2025</w:t>
            </w:r>
          </w:p>
        </w:tc>
      </w:tr>
    </w:tbl>
    <w:p w14:paraId="2237A85D" w14:textId="77777777" w:rsidR="00362323" w:rsidRDefault="00362323" w:rsidP="009C3183">
      <w:pPr>
        <w:jc w:val="center"/>
        <w:rPr>
          <w:b/>
          <w:bCs/>
          <w:sz w:val="26"/>
          <w:szCs w:val="26"/>
          <w:lang w:val="en-SG" w:eastAsia="en-SG"/>
        </w:rPr>
      </w:pPr>
    </w:p>
    <w:p w14:paraId="1877DA01" w14:textId="77777777" w:rsidR="0010781F" w:rsidRDefault="00F06DC1" w:rsidP="009C3183">
      <w:pPr>
        <w:jc w:val="center"/>
        <w:rPr>
          <w:b/>
          <w:bCs/>
          <w:sz w:val="26"/>
          <w:szCs w:val="26"/>
          <w:lang w:val="en-SG" w:eastAsia="en-SG"/>
        </w:rPr>
      </w:pPr>
      <w:r>
        <w:rPr>
          <w:b/>
          <w:bCs/>
          <w:sz w:val="26"/>
          <w:szCs w:val="26"/>
          <w:lang w:val="en-SG" w:eastAsia="en-SG"/>
        </w:rPr>
        <w:t>BÁO CÁO THỰC TRẠNG CHUYỂN ĐỔI SỐ NĂM 2024 - 2025</w:t>
      </w:r>
    </w:p>
    <w:p w14:paraId="48F30EC3" w14:textId="5F0935E7" w:rsidR="0010781F" w:rsidRDefault="00362323" w:rsidP="009C3183">
      <w:pPr>
        <w:jc w:val="center"/>
        <w:rPr>
          <w:sz w:val="26"/>
          <w:szCs w:val="26"/>
          <w:lang w:val="en-SG" w:eastAsia="en-SG"/>
        </w:rPr>
      </w:pPr>
      <w:r>
        <w:rPr>
          <w:sz w:val="26"/>
          <w:szCs w:val="26"/>
          <w:lang w:val="en-SG" w:eastAsia="en-SG"/>
        </w:rPr>
        <w:t xml:space="preserve"> CỦA </w:t>
      </w:r>
      <w:r w:rsidR="00C95769">
        <w:rPr>
          <w:sz w:val="26"/>
          <w:szCs w:val="26"/>
          <w:lang w:val="en-SG" w:eastAsia="en-SG"/>
        </w:rPr>
        <w:t>PHÒNG THIẾT BỊ - DỰ ÁN</w:t>
      </w:r>
    </w:p>
    <w:p w14:paraId="313BBCF9" w14:textId="2E01DE1D" w:rsidR="009C3183" w:rsidRDefault="00362323" w:rsidP="009C3183">
      <w:pPr>
        <w:jc w:val="center"/>
        <w:rPr>
          <w:b/>
          <w:bCs/>
          <w:sz w:val="26"/>
          <w:szCs w:val="26"/>
          <w:lang w:val="en-SG" w:eastAsia="en-SG"/>
        </w:rPr>
      </w:pPr>
      <w:r>
        <w:rPr>
          <w:b/>
          <w:bCs/>
          <w:noProof/>
          <w:sz w:val="26"/>
          <w:szCs w:val="26"/>
        </w:rPr>
        <mc:AlternateContent>
          <mc:Choice Requires="wps">
            <w:drawing>
              <wp:anchor distT="0" distB="0" distL="114300" distR="114300" simplePos="0" relativeHeight="251661312" behindDoc="0" locked="0" layoutInCell="1" allowOverlap="1" wp14:anchorId="18B2BD67" wp14:editId="487A5E85">
                <wp:simplePos x="0" y="0"/>
                <wp:positionH relativeFrom="column">
                  <wp:posOffset>2069465</wp:posOffset>
                </wp:positionH>
                <wp:positionV relativeFrom="paragraph">
                  <wp:posOffset>70485</wp:posOffset>
                </wp:positionV>
                <wp:extent cx="15557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55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95pt,5.55pt" to="285.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jtQEAALcDAAAOAAAAZHJzL2Uyb0RvYy54bWysU8GOEzEMvSPxD1HudKa7Kq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" strokecolor="black [3200]" strokeweight=".5pt">
                <v:stroke joinstyle="miter"/>
              </v:line>
            </w:pict>
          </mc:Fallback>
        </mc:AlternateContent>
      </w:r>
    </w:p>
    <w:p w14:paraId="7F65CCAF" w14:textId="77777777" w:rsidR="00362323" w:rsidRDefault="00362323" w:rsidP="009C3183">
      <w:pPr>
        <w:jc w:val="center"/>
        <w:rPr>
          <w:b/>
          <w:bCs/>
          <w:sz w:val="26"/>
          <w:szCs w:val="26"/>
          <w:lang w:val="en-SG" w:eastAsia="en-SG"/>
        </w:rPr>
      </w:pPr>
    </w:p>
    <w:p w14:paraId="2F8A23BC" w14:textId="77777777" w:rsidR="0010781F" w:rsidRPr="009C3183" w:rsidRDefault="00F06DC1" w:rsidP="009C3183">
      <w:pPr>
        <w:spacing w:before="80" w:after="80" w:line="276" w:lineRule="auto"/>
        <w:ind w:firstLineChars="200" w:firstLine="521"/>
        <w:jc w:val="both"/>
        <w:rPr>
          <w:b/>
          <w:bCs/>
          <w:sz w:val="26"/>
          <w:szCs w:val="26"/>
          <w:lang w:val="en-SG" w:eastAsia="en-SG"/>
        </w:rPr>
      </w:pPr>
      <w:r w:rsidRPr="009C3183">
        <w:rPr>
          <w:b/>
          <w:bCs/>
          <w:sz w:val="26"/>
          <w:szCs w:val="26"/>
          <w:lang w:val="en-SG" w:eastAsia="en-SG"/>
        </w:rPr>
        <w:t>I. THÔNG TIN CHUNG</w:t>
      </w:r>
    </w:p>
    <w:p w14:paraId="6189B56B" w14:textId="5F30380A" w:rsidR="0010781F" w:rsidRPr="009C3183" w:rsidRDefault="00F06DC1" w:rsidP="009C3183">
      <w:pPr>
        <w:spacing w:before="80" w:after="80" w:line="276" w:lineRule="auto"/>
        <w:ind w:left="400" w:firstLineChars="50" w:firstLine="130"/>
        <w:jc w:val="both"/>
        <w:rPr>
          <w:sz w:val="26"/>
          <w:szCs w:val="26"/>
          <w:lang w:val="en-SG" w:eastAsia="en-SG"/>
        </w:rPr>
      </w:pPr>
      <w:r w:rsidRPr="009C3183">
        <w:rPr>
          <w:sz w:val="26"/>
          <w:szCs w:val="26"/>
          <w:lang w:eastAsia="en-SG"/>
        </w:rPr>
        <w:t xml:space="preserve">1. </w:t>
      </w:r>
      <w:r w:rsidRPr="009C3183">
        <w:rPr>
          <w:sz w:val="26"/>
          <w:szCs w:val="26"/>
          <w:lang w:val="en-SG" w:eastAsia="en-SG"/>
        </w:rPr>
        <w:t xml:space="preserve">Tên </w:t>
      </w:r>
      <w:proofErr w:type="gramStart"/>
      <w:r w:rsidRPr="009C3183">
        <w:rPr>
          <w:sz w:val="26"/>
          <w:szCs w:val="26"/>
          <w:lang w:val="en-SG" w:eastAsia="en-SG"/>
        </w:rPr>
        <w:t>đơn</w:t>
      </w:r>
      <w:proofErr w:type="gramEnd"/>
      <w:r w:rsidRPr="009C3183">
        <w:rPr>
          <w:sz w:val="26"/>
          <w:szCs w:val="26"/>
          <w:lang w:val="en-SG" w:eastAsia="en-SG"/>
        </w:rPr>
        <w:t xml:space="preserve"> vị:</w:t>
      </w:r>
      <w:r w:rsidR="00C95769" w:rsidRPr="009C3183">
        <w:rPr>
          <w:sz w:val="26"/>
          <w:szCs w:val="26"/>
          <w:lang w:val="en-SG" w:eastAsia="en-SG"/>
        </w:rPr>
        <w:t xml:space="preserve"> Phòng Thiết bị - Dự án</w:t>
      </w:r>
    </w:p>
    <w:p w14:paraId="7B01A6B4" w14:textId="07F67CF4" w:rsidR="0010781F" w:rsidRPr="009C3183" w:rsidRDefault="00F06DC1" w:rsidP="009C3183">
      <w:pPr>
        <w:spacing w:before="80" w:after="80" w:line="276" w:lineRule="auto"/>
        <w:ind w:left="400" w:firstLineChars="50" w:firstLine="130"/>
        <w:jc w:val="both"/>
        <w:rPr>
          <w:sz w:val="26"/>
          <w:szCs w:val="26"/>
          <w:lang w:val="en-SG" w:eastAsia="en-SG"/>
        </w:rPr>
      </w:pPr>
      <w:r w:rsidRPr="009C3183">
        <w:rPr>
          <w:sz w:val="26"/>
          <w:szCs w:val="26"/>
          <w:lang w:eastAsia="en-SG"/>
        </w:rPr>
        <w:t xml:space="preserve">2. </w:t>
      </w:r>
      <w:r w:rsidRPr="009C3183">
        <w:rPr>
          <w:sz w:val="26"/>
          <w:szCs w:val="26"/>
          <w:lang w:val="en-SG" w:eastAsia="en-SG"/>
        </w:rPr>
        <w:t>Người phụ trách:</w:t>
      </w:r>
      <w:r w:rsidR="00C95769" w:rsidRPr="009C3183">
        <w:rPr>
          <w:sz w:val="26"/>
          <w:szCs w:val="26"/>
          <w:lang w:val="en-SG" w:eastAsia="en-SG"/>
        </w:rPr>
        <w:t xml:space="preserve"> ThS. Ngô Minh Nhã</w:t>
      </w:r>
    </w:p>
    <w:p w14:paraId="0965499F" w14:textId="438D75CD" w:rsidR="0010781F" w:rsidRPr="009C3183" w:rsidRDefault="00F06DC1" w:rsidP="009C3183">
      <w:pPr>
        <w:spacing w:before="80" w:after="80" w:line="276" w:lineRule="auto"/>
        <w:ind w:left="400" w:firstLineChars="50" w:firstLine="130"/>
        <w:jc w:val="both"/>
        <w:rPr>
          <w:sz w:val="26"/>
          <w:szCs w:val="26"/>
          <w:lang w:val="en-SG" w:eastAsia="en-SG"/>
        </w:rPr>
      </w:pPr>
      <w:r w:rsidRPr="009C3183">
        <w:rPr>
          <w:sz w:val="26"/>
          <w:szCs w:val="26"/>
          <w:lang w:eastAsia="en-SG"/>
        </w:rPr>
        <w:t xml:space="preserve">3. </w:t>
      </w:r>
      <w:r w:rsidRPr="009C3183">
        <w:rPr>
          <w:sz w:val="26"/>
          <w:szCs w:val="26"/>
          <w:lang w:val="en-SG" w:eastAsia="en-SG"/>
        </w:rPr>
        <w:t>Số điện thoại liên hệ:</w:t>
      </w:r>
      <w:r w:rsidR="00C95769" w:rsidRPr="009C3183">
        <w:rPr>
          <w:sz w:val="26"/>
          <w:szCs w:val="26"/>
          <w:lang w:val="en-SG" w:eastAsia="en-SG"/>
        </w:rPr>
        <w:t xml:space="preserve"> 0919676242</w:t>
      </w:r>
    </w:p>
    <w:p w14:paraId="0DC6008D" w14:textId="6818F81C" w:rsidR="0010781F" w:rsidRPr="009C3183" w:rsidRDefault="00F06DC1" w:rsidP="009C3183">
      <w:pPr>
        <w:spacing w:before="80" w:after="80" w:line="276" w:lineRule="auto"/>
        <w:ind w:left="400" w:firstLineChars="50" w:firstLine="130"/>
        <w:jc w:val="both"/>
        <w:rPr>
          <w:sz w:val="26"/>
          <w:szCs w:val="26"/>
          <w:lang w:val="en-SG" w:eastAsia="en-SG"/>
        </w:rPr>
      </w:pPr>
      <w:r w:rsidRPr="009C3183">
        <w:rPr>
          <w:sz w:val="26"/>
          <w:szCs w:val="26"/>
          <w:lang w:eastAsia="en-SG"/>
        </w:rPr>
        <w:t xml:space="preserve">4. </w:t>
      </w:r>
      <w:r w:rsidRPr="009C3183">
        <w:rPr>
          <w:sz w:val="26"/>
          <w:szCs w:val="26"/>
          <w:lang w:val="en-SG" w:eastAsia="en-SG"/>
        </w:rPr>
        <w:t>Email liên hệ:</w:t>
      </w:r>
      <w:r w:rsidR="00C95769" w:rsidRPr="009C3183">
        <w:rPr>
          <w:sz w:val="26"/>
          <w:szCs w:val="26"/>
          <w:lang w:val="en-SG" w:eastAsia="en-SG"/>
        </w:rPr>
        <w:t xml:space="preserve"> nhanm@pnt.edu.vn</w:t>
      </w:r>
    </w:p>
    <w:p w14:paraId="51825C98" w14:textId="77777777" w:rsidR="0010781F" w:rsidRPr="009C3183" w:rsidRDefault="00F06DC1" w:rsidP="009C3183">
      <w:pPr>
        <w:spacing w:before="120" w:after="120" w:line="276" w:lineRule="auto"/>
        <w:ind w:firstLineChars="200" w:firstLine="521"/>
        <w:jc w:val="both"/>
        <w:rPr>
          <w:b/>
          <w:bCs/>
          <w:sz w:val="26"/>
          <w:szCs w:val="26"/>
          <w:lang w:val="en-SG" w:eastAsia="en-SG"/>
        </w:rPr>
      </w:pPr>
      <w:r w:rsidRPr="009C3183">
        <w:rPr>
          <w:b/>
          <w:bCs/>
          <w:sz w:val="26"/>
          <w:szCs w:val="26"/>
          <w:lang w:val="en-SG" w:eastAsia="en-SG"/>
        </w:rPr>
        <w:t>II. THỰC TRẠNG CHUYỂN ĐỔI SỐ</w:t>
      </w:r>
    </w:p>
    <w:p w14:paraId="44614129" w14:textId="77777777" w:rsidR="0010781F" w:rsidRPr="009C3183" w:rsidRDefault="00F06DC1" w:rsidP="009C3183">
      <w:pPr>
        <w:spacing w:before="120" w:after="120" w:line="276" w:lineRule="auto"/>
        <w:ind w:firstLineChars="200" w:firstLine="520"/>
        <w:jc w:val="both"/>
        <w:rPr>
          <w:sz w:val="26"/>
          <w:szCs w:val="26"/>
          <w:lang w:val="en-SG" w:eastAsia="en-SG"/>
        </w:rPr>
      </w:pPr>
      <w:r w:rsidRPr="009C3183">
        <w:rPr>
          <w:sz w:val="26"/>
          <w:szCs w:val="26"/>
          <w:lang w:val="en-SG" w:eastAsia="en-SG"/>
        </w:rPr>
        <w:t>1. Phần cứng CNTT mà đơn vị đang phụ trách (chỉ tính những thiết bị chuyên dụng server, thiết bị mạng, thiết bị chuyên dụng riêng về CNTT v.v, không cần báo cáo các thiết bị văn phòng như  máy vi tính, máy in, máy chiếu)</w:t>
      </w:r>
    </w:p>
    <w:tbl>
      <w:tblPr>
        <w:tblStyle w:val="TableGrid"/>
        <w:tblW w:w="9901" w:type="dxa"/>
        <w:tblInd w:w="-459" w:type="dxa"/>
        <w:tblLook w:val="04A0" w:firstRow="1" w:lastRow="0" w:firstColumn="1" w:lastColumn="0" w:noHBand="0" w:noVBand="1"/>
      </w:tblPr>
      <w:tblGrid>
        <w:gridCol w:w="1101"/>
        <w:gridCol w:w="1857"/>
        <w:gridCol w:w="1860"/>
        <w:gridCol w:w="3228"/>
        <w:gridCol w:w="1855"/>
      </w:tblGrid>
      <w:tr w:rsidR="0010781F" w:rsidRPr="009C3183" w14:paraId="78050314" w14:textId="77777777" w:rsidTr="009C3183">
        <w:tc>
          <w:tcPr>
            <w:tcW w:w="1101" w:type="dxa"/>
            <w:vAlign w:val="center"/>
          </w:tcPr>
          <w:p w14:paraId="620DA7B8"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STT</w:t>
            </w:r>
          </w:p>
        </w:tc>
        <w:tc>
          <w:tcPr>
            <w:tcW w:w="1857" w:type="dxa"/>
            <w:vAlign w:val="center"/>
          </w:tcPr>
          <w:p w14:paraId="40E83847"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Loại thiết bị</w:t>
            </w:r>
          </w:p>
        </w:tc>
        <w:tc>
          <w:tcPr>
            <w:tcW w:w="1860" w:type="dxa"/>
            <w:vAlign w:val="center"/>
          </w:tcPr>
          <w:p w14:paraId="27C3CDFE"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Số lượng</w:t>
            </w:r>
          </w:p>
        </w:tc>
        <w:tc>
          <w:tcPr>
            <w:tcW w:w="3228" w:type="dxa"/>
            <w:vAlign w:val="center"/>
          </w:tcPr>
          <w:p w14:paraId="1DC246B8"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Tình trạng hoạt động</w:t>
            </w:r>
          </w:p>
        </w:tc>
        <w:tc>
          <w:tcPr>
            <w:tcW w:w="1855" w:type="dxa"/>
            <w:vAlign w:val="center"/>
          </w:tcPr>
          <w:p w14:paraId="411FB239"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Ghi chú</w:t>
            </w:r>
          </w:p>
        </w:tc>
      </w:tr>
      <w:tr w:rsidR="0010781F" w:rsidRPr="009C3183" w14:paraId="07ABEDC0" w14:textId="77777777" w:rsidTr="009C3183">
        <w:tc>
          <w:tcPr>
            <w:tcW w:w="1101" w:type="dxa"/>
            <w:vAlign w:val="center"/>
          </w:tcPr>
          <w:p w14:paraId="73541651" w14:textId="104C9381" w:rsidR="0010781F" w:rsidRPr="009C3183" w:rsidRDefault="00C95769" w:rsidP="009C3183">
            <w:pPr>
              <w:spacing w:before="120" w:after="120" w:line="276" w:lineRule="auto"/>
              <w:jc w:val="center"/>
              <w:rPr>
                <w:sz w:val="26"/>
                <w:szCs w:val="26"/>
                <w:lang w:val="en-SG" w:eastAsia="en-SG"/>
              </w:rPr>
            </w:pPr>
            <w:r w:rsidRPr="009C3183">
              <w:rPr>
                <w:sz w:val="26"/>
                <w:szCs w:val="26"/>
                <w:lang w:val="en-SG" w:eastAsia="en-SG"/>
              </w:rPr>
              <w:t>1</w:t>
            </w:r>
          </w:p>
        </w:tc>
        <w:tc>
          <w:tcPr>
            <w:tcW w:w="1857" w:type="dxa"/>
          </w:tcPr>
          <w:p w14:paraId="7BE90B99" w14:textId="4BA36319" w:rsidR="0010781F" w:rsidRPr="009C3183" w:rsidRDefault="00C95769" w:rsidP="009C3183">
            <w:pPr>
              <w:spacing w:before="120" w:after="120" w:line="276" w:lineRule="auto"/>
              <w:rPr>
                <w:sz w:val="26"/>
                <w:szCs w:val="26"/>
                <w:lang w:val="en-SG" w:eastAsia="en-SG"/>
              </w:rPr>
            </w:pPr>
            <w:r w:rsidRPr="009C3183">
              <w:rPr>
                <w:sz w:val="26"/>
                <w:szCs w:val="26"/>
                <w:lang w:val="en-SG" w:eastAsia="en-SG"/>
              </w:rPr>
              <w:t>Bộ phát wifi</w:t>
            </w:r>
          </w:p>
        </w:tc>
        <w:tc>
          <w:tcPr>
            <w:tcW w:w="1860" w:type="dxa"/>
            <w:vAlign w:val="center"/>
          </w:tcPr>
          <w:p w14:paraId="366ED542" w14:textId="4691A922" w:rsidR="0010781F" w:rsidRPr="009C3183" w:rsidRDefault="00C95769" w:rsidP="009C3183">
            <w:pPr>
              <w:spacing w:before="120" w:after="120" w:line="276" w:lineRule="auto"/>
              <w:jc w:val="center"/>
              <w:rPr>
                <w:sz w:val="26"/>
                <w:szCs w:val="26"/>
                <w:lang w:val="en-SG" w:eastAsia="en-SG"/>
              </w:rPr>
            </w:pPr>
            <w:r w:rsidRPr="009C3183">
              <w:rPr>
                <w:sz w:val="26"/>
                <w:szCs w:val="26"/>
                <w:lang w:val="en-SG" w:eastAsia="en-SG"/>
              </w:rPr>
              <w:t>01</w:t>
            </w:r>
          </w:p>
        </w:tc>
        <w:tc>
          <w:tcPr>
            <w:tcW w:w="3228" w:type="dxa"/>
          </w:tcPr>
          <w:p w14:paraId="54F81560" w14:textId="79FFFC37" w:rsidR="0010781F" w:rsidRPr="009C3183" w:rsidRDefault="00C95769" w:rsidP="009C3183">
            <w:pPr>
              <w:spacing w:before="120" w:after="120" w:line="276" w:lineRule="auto"/>
              <w:jc w:val="center"/>
              <w:rPr>
                <w:sz w:val="26"/>
                <w:szCs w:val="26"/>
                <w:lang w:val="en-SG" w:eastAsia="en-SG"/>
              </w:rPr>
            </w:pPr>
            <w:r w:rsidRPr="009C3183">
              <w:rPr>
                <w:sz w:val="26"/>
                <w:szCs w:val="26"/>
                <w:lang w:val="en-SG" w:eastAsia="en-SG"/>
              </w:rPr>
              <w:t>Bình thường</w:t>
            </w:r>
          </w:p>
        </w:tc>
        <w:tc>
          <w:tcPr>
            <w:tcW w:w="1855" w:type="dxa"/>
          </w:tcPr>
          <w:p w14:paraId="4C58D9E4" w14:textId="77777777" w:rsidR="0010781F" w:rsidRPr="009C3183" w:rsidRDefault="0010781F" w:rsidP="009C3183">
            <w:pPr>
              <w:spacing w:before="120" w:after="120" w:line="276" w:lineRule="auto"/>
              <w:ind w:firstLineChars="200" w:firstLine="520"/>
              <w:rPr>
                <w:sz w:val="26"/>
                <w:szCs w:val="26"/>
                <w:lang w:val="en-SG" w:eastAsia="en-SG"/>
              </w:rPr>
            </w:pPr>
          </w:p>
        </w:tc>
      </w:tr>
    </w:tbl>
    <w:p w14:paraId="69CCA422" w14:textId="77777777" w:rsidR="0010781F" w:rsidRPr="009C3183" w:rsidRDefault="00F06DC1" w:rsidP="009C3183">
      <w:pPr>
        <w:spacing w:before="120" w:after="120" w:line="276" w:lineRule="auto"/>
        <w:ind w:firstLineChars="200" w:firstLine="520"/>
        <w:jc w:val="both"/>
        <w:rPr>
          <w:sz w:val="26"/>
          <w:szCs w:val="26"/>
          <w:lang w:val="en-SG" w:eastAsia="en-SG"/>
        </w:rPr>
      </w:pPr>
      <w:r w:rsidRPr="009C3183">
        <w:rPr>
          <w:sz w:val="26"/>
          <w:szCs w:val="26"/>
          <w:lang w:val="en-SG" w:eastAsia="en-SG"/>
        </w:rPr>
        <w:t>2. Phần mềm CNTT chuyên dụng mà đơn vị đang phụ trách trực tiếp</w:t>
      </w:r>
    </w:p>
    <w:tbl>
      <w:tblPr>
        <w:tblStyle w:val="TableGrid"/>
        <w:tblW w:w="10630" w:type="dxa"/>
        <w:tblInd w:w="-885" w:type="dxa"/>
        <w:tblLook w:val="04A0" w:firstRow="1" w:lastRow="0" w:firstColumn="1" w:lastColumn="0" w:noHBand="0" w:noVBand="1"/>
      </w:tblPr>
      <w:tblGrid>
        <w:gridCol w:w="708"/>
        <w:gridCol w:w="1986"/>
        <w:gridCol w:w="2552"/>
        <w:gridCol w:w="1559"/>
        <w:gridCol w:w="2693"/>
        <w:gridCol w:w="1132"/>
      </w:tblGrid>
      <w:tr w:rsidR="0010781F" w:rsidRPr="009C3183" w14:paraId="237A82CA" w14:textId="77777777" w:rsidTr="00362323">
        <w:tc>
          <w:tcPr>
            <w:tcW w:w="708" w:type="dxa"/>
            <w:vAlign w:val="center"/>
          </w:tcPr>
          <w:p w14:paraId="6AC18DD5"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STT</w:t>
            </w:r>
          </w:p>
        </w:tc>
        <w:tc>
          <w:tcPr>
            <w:tcW w:w="1986" w:type="dxa"/>
            <w:vAlign w:val="center"/>
          </w:tcPr>
          <w:p w14:paraId="1E6B0A49"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Tên</w:t>
            </w:r>
            <w:r w:rsidRPr="009C3183">
              <w:rPr>
                <w:b/>
                <w:sz w:val="26"/>
                <w:szCs w:val="26"/>
                <w:lang w:eastAsia="en-SG"/>
              </w:rPr>
              <w:t xml:space="preserve"> </w:t>
            </w:r>
            <w:r w:rsidRPr="009C3183">
              <w:rPr>
                <w:b/>
                <w:sz w:val="26"/>
                <w:szCs w:val="26"/>
                <w:lang w:val="en-SG" w:eastAsia="en-SG"/>
              </w:rPr>
              <w:t>phần mềm</w:t>
            </w:r>
          </w:p>
        </w:tc>
        <w:tc>
          <w:tcPr>
            <w:tcW w:w="2552" w:type="dxa"/>
            <w:vAlign w:val="center"/>
          </w:tcPr>
          <w:p w14:paraId="0B764733"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Mục đích sử dụng</w:t>
            </w:r>
          </w:p>
        </w:tc>
        <w:tc>
          <w:tcPr>
            <w:tcW w:w="1559" w:type="dxa"/>
            <w:vAlign w:val="center"/>
          </w:tcPr>
          <w:p w14:paraId="5396173D"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Số</w:t>
            </w:r>
            <w:r w:rsidRPr="009C3183">
              <w:rPr>
                <w:b/>
                <w:sz w:val="26"/>
                <w:szCs w:val="26"/>
                <w:lang w:eastAsia="en-SG"/>
              </w:rPr>
              <w:t xml:space="preserve"> </w:t>
            </w:r>
            <w:r w:rsidRPr="009C3183">
              <w:rPr>
                <w:b/>
                <w:sz w:val="26"/>
                <w:szCs w:val="26"/>
                <w:lang w:val="en-SG" w:eastAsia="en-SG"/>
              </w:rPr>
              <w:t>lượng người dùng</w:t>
            </w:r>
          </w:p>
        </w:tc>
        <w:tc>
          <w:tcPr>
            <w:tcW w:w="2693" w:type="dxa"/>
            <w:vAlign w:val="center"/>
          </w:tcPr>
          <w:p w14:paraId="40066357"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Tình</w:t>
            </w:r>
            <w:r w:rsidRPr="009C3183">
              <w:rPr>
                <w:b/>
                <w:sz w:val="26"/>
                <w:szCs w:val="26"/>
                <w:lang w:eastAsia="en-SG"/>
              </w:rPr>
              <w:t xml:space="preserve"> </w:t>
            </w:r>
            <w:r w:rsidRPr="009C3183">
              <w:rPr>
                <w:b/>
                <w:sz w:val="26"/>
                <w:szCs w:val="26"/>
                <w:lang w:val="en-SG" w:eastAsia="en-SG"/>
              </w:rPr>
              <w:t>trạng hoạt động</w:t>
            </w:r>
          </w:p>
        </w:tc>
        <w:tc>
          <w:tcPr>
            <w:tcW w:w="1132" w:type="dxa"/>
            <w:vAlign w:val="center"/>
          </w:tcPr>
          <w:p w14:paraId="501DD4D3"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Ghi chú</w:t>
            </w:r>
          </w:p>
        </w:tc>
      </w:tr>
      <w:tr w:rsidR="0010781F" w:rsidRPr="009C3183" w14:paraId="1D8C0349" w14:textId="77777777" w:rsidTr="00362323">
        <w:tc>
          <w:tcPr>
            <w:tcW w:w="708" w:type="dxa"/>
            <w:vAlign w:val="center"/>
          </w:tcPr>
          <w:p w14:paraId="2DF83495" w14:textId="5453A7C8" w:rsidR="0010781F" w:rsidRPr="009C3183" w:rsidRDefault="009C3183" w:rsidP="009C3183">
            <w:pPr>
              <w:spacing w:before="120" w:after="120" w:line="276" w:lineRule="auto"/>
              <w:jc w:val="center"/>
              <w:rPr>
                <w:sz w:val="26"/>
                <w:szCs w:val="26"/>
                <w:lang w:val="en-SG" w:eastAsia="en-SG"/>
              </w:rPr>
            </w:pPr>
            <w:r>
              <w:rPr>
                <w:sz w:val="26"/>
                <w:szCs w:val="26"/>
                <w:lang w:val="en-SG" w:eastAsia="en-SG"/>
              </w:rPr>
              <w:t>1</w:t>
            </w:r>
          </w:p>
        </w:tc>
        <w:tc>
          <w:tcPr>
            <w:tcW w:w="1986" w:type="dxa"/>
            <w:vAlign w:val="center"/>
          </w:tcPr>
          <w:p w14:paraId="2606109F" w14:textId="6BDB35F2" w:rsidR="0010781F" w:rsidRPr="009C3183" w:rsidRDefault="00C95769" w:rsidP="009C3183">
            <w:pPr>
              <w:spacing w:before="120" w:after="120" w:line="276" w:lineRule="auto"/>
              <w:jc w:val="center"/>
              <w:rPr>
                <w:sz w:val="26"/>
                <w:szCs w:val="26"/>
                <w:lang w:val="en-SG" w:eastAsia="en-SG"/>
              </w:rPr>
            </w:pPr>
            <w:r w:rsidRPr="009C3183">
              <w:rPr>
                <w:sz w:val="26"/>
                <w:szCs w:val="26"/>
                <w:lang w:val="en-SG" w:eastAsia="en-SG"/>
              </w:rPr>
              <w:t>Phần mềm quản lý tài sản AMS</w:t>
            </w:r>
          </w:p>
        </w:tc>
        <w:tc>
          <w:tcPr>
            <w:tcW w:w="2552" w:type="dxa"/>
            <w:vAlign w:val="center"/>
          </w:tcPr>
          <w:p w14:paraId="51B86B18" w14:textId="024D4054" w:rsidR="0010781F" w:rsidRPr="009C3183" w:rsidRDefault="004635A4" w:rsidP="009C3183">
            <w:pPr>
              <w:spacing w:before="120" w:after="120" w:line="276" w:lineRule="auto"/>
              <w:jc w:val="center"/>
              <w:rPr>
                <w:sz w:val="26"/>
                <w:szCs w:val="26"/>
                <w:lang w:val="en-SG" w:eastAsia="en-SG"/>
              </w:rPr>
            </w:pPr>
            <w:r w:rsidRPr="009C3183">
              <w:rPr>
                <w:sz w:val="26"/>
                <w:szCs w:val="26"/>
                <w:lang w:val="en-SG" w:eastAsia="en-SG"/>
              </w:rPr>
              <w:t>Quản lý tài sản, thiết bị, công cụ của Trường</w:t>
            </w:r>
          </w:p>
        </w:tc>
        <w:tc>
          <w:tcPr>
            <w:tcW w:w="1559" w:type="dxa"/>
            <w:vAlign w:val="center"/>
          </w:tcPr>
          <w:p w14:paraId="2AF14E90" w14:textId="37A74227" w:rsidR="0010781F" w:rsidRPr="009C3183" w:rsidRDefault="00C00F19" w:rsidP="009C3183">
            <w:pPr>
              <w:spacing w:before="120" w:after="120" w:line="276" w:lineRule="auto"/>
              <w:jc w:val="center"/>
              <w:rPr>
                <w:sz w:val="26"/>
                <w:szCs w:val="26"/>
                <w:lang w:val="en-SG" w:eastAsia="en-SG"/>
              </w:rPr>
            </w:pPr>
            <w:r w:rsidRPr="009C3183">
              <w:rPr>
                <w:sz w:val="26"/>
                <w:szCs w:val="26"/>
                <w:lang w:val="en-SG" w:eastAsia="en-SG"/>
              </w:rPr>
              <w:t>238 tài khoản</w:t>
            </w:r>
          </w:p>
        </w:tc>
        <w:tc>
          <w:tcPr>
            <w:tcW w:w="2693" w:type="dxa"/>
            <w:vAlign w:val="center"/>
          </w:tcPr>
          <w:p w14:paraId="065FB1CC" w14:textId="2858807F" w:rsidR="0010781F" w:rsidRPr="009C3183" w:rsidRDefault="004635A4" w:rsidP="009C3183">
            <w:pPr>
              <w:spacing w:before="120" w:after="120" w:line="276" w:lineRule="auto"/>
              <w:jc w:val="center"/>
              <w:rPr>
                <w:sz w:val="26"/>
                <w:szCs w:val="26"/>
                <w:lang w:val="en-SG" w:eastAsia="en-SG"/>
              </w:rPr>
            </w:pPr>
            <w:r w:rsidRPr="009C3183">
              <w:rPr>
                <w:sz w:val="26"/>
                <w:szCs w:val="26"/>
                <w:highlight w:val="yellow"/>
                <w:lang w:val="en-SG" w:eastAsia="en-SG"/>
              </w:rPr>
              <w:t>Ổn định, tuy nhiên có một số tính năng chậm  do</w:t>
            </w:r>
          </w:p>
        </w:tc>
        <w:tc>
          <w:tcPr>
            <w:tcW w:w="1132" w:type="dxa"/>
            <w:vAlign w:val="center"/>
          </w:tcPr>
          <w:p w14:paraId="20349D87" w14:textId="77777777" w:rsidR="0010781F" w:rsidRPr="009C3183" w:rsidRDefault="0010781F" w:rsidP="009C3183">
            <w:pPr>
              <w:spacing w:before="120" w:after="120" w:line="276" w:lineRule="auto"/>
              <w:ind w:firstLineChars="200" w:firstLine="520"/>
              <w:jc w:val="center"/>
              <w:rPr>
                <w:sz w:val="26"/>
                <w:szCs w:val="26"/>
                <w:lang w:val="en-SG" w:eastAsia="en-SG"/>
              </w:rPr>
            </w:pPr>
          </w:p>
        </w:tc>
      </w:tr>
    </w:tbl>
    <w:p w14:paraId="351F9554" w14:textId="77777777" w:rsidR="0010781F" w:rsidRPr="009C3183" w:rsidRDefault="00F06DC1" w:rsidP="009C3183">
      <w:pPr>
        <w:spacing w:before="120" w:after="120" w:line="276" w:lineRule="auto"/>
        <w:ind w:firstLineChars="200" w:firstLine="520"/>
        <w:jc w:val="both"/>
        <w:rPr>
          <w:sz w:val="26"/>
          <w:szCs w:val="26"/>
          <w:lang w:val="en-SG" w:eastAsia="en-SG"/>
        </w:rPr>
      </w:pPr>
      <w:r w:rsidRPr="009C3183">
        <w:rPr>
          <w:sz w:val="26"/>
          <w:szCs w:val="26"/>
          <w:lang w:val="en-SG" w:eastAsia="en-SG"/>
        </w:rPr>
        <w:t>3. Hợp đồng CNTT chuyên dụng mà đơn vị đang phụ trách trực tiếp</w:t>
      </w:r>
    </w:p>
    <w:tbl>
      <w:tblPr>
        <w:tblStyle w:val="TableGrid"/>
        <w:tblW w:w="10348" w:type="dxa"/>
        <w:tblInd w:w="-885" w:type="dxa"/>
        <w:tblLook w:val="04A0" w:firstRow="1" w:lastRow="0" w:firstColumn="1" w:lastColumn="0" w:noHBand="0" w:noVBand="1"/>
      </w:tblPr>
      <w:tblGrid>
        <w:gridCol w:w="817"/>
        <w:gridCol w:w="2268"/>
        <w:gridCol w:w="1596"/>
        <w:gridCol w:w="1586"/>
        <w:gridCol w:w="2913"/>
        <w:gridCol w:w="1168"/>
      </w:tblGrid>
      <w:tr w:rsidR="0010781F" w:rsidRPr="009C3183" w14:paraId="75C2BFC5" w14:textId="77777777" w:rsidTr="009C3183">
        <w:tc>
          <w:tcPr>
            <w:tcW w:w="817" w:type="dxa"/>
            <w:vAlign w:val="center"/>
          </w:tcPr>
          <w:p w14:paraId="17B08F42"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STT</w:t>
            </w:r>
          </w:p>
        </w:tc>
        <w:tc>
          <w:tcPr>
            <w:tcW w:w="2268" w:type="dxa"/>
            <w:vAlign w:val="center"/>
          </w:tcPr>
          <w:p w14:paraId="6B74A559"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Tên</w:t>
            </w:r>
            <w:r w:rsidRPr="009C3183">
              <w:rPr>
                <w:b/>
                <w:sz w:val="26"/>
                <w:szCs w:val="26"/>
                <w:lang w:eastAsia="en-SG"/>
              </w:rPr>
              <w:t xml:space="preserve"> </w:t>
            </w:r>
            <w:r w:rsidRPr="009C3183">
              <w:rPr>
                <w:b/>
                <w:sz w:val="26"/>
                <w:szCs w:val="26"/>
                <w:lang w:val="en-SG" w:eastAsia="en-SG"/>
              </w:rPr>
              <w:t>hợp đồng/dịch vụ (xin mã số hợp đồng)</w:t>
            </w:r>
          </w:p>
        </w:tc>
        <w:tc>
          <w:tcPr>
            <w:tcW w:w="1596" w:type="dxa"/>
            <w:vAlign w:val="center"/>
          </w:tcPr>
          <w:p w14:paraId="74F84762"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Đơn vị cung cấp</w:t>
            </w:r>
          </w:p>
        </w:tc>
        <w:tc>
          <w:tcPr>
            <w:tcW w:w="1586" w:type="dxa"/>
            <w:vAlign w:val="center"/>
          </w:tcPr>
          <w:p w14:paraId="73D764C6"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Thời gian hiệu lực</w:t>
            </w:r>
          </w:p>
        </w:tc>
        <w:tc>
          <w:tcPr>
            <w:tcW w:w="2913" w:type="dxa"/>
            <w:vAlign w:val="center"/>
          </w:tcPr>
          <w:p w14:paraId="2941E89B"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Nội dung chính</w:t>
            </w:r>
          </w:p>
        </w:tc>
        <w:tc>
          <w:tcPr>
            <w:tcW w:w="1168" w:type="dxa"/>
            <w:vAlign w:val="center"/>
          </w:tcPr>
          <w:p w14:paraId="608552B4" w14:textId="77777777" w:rsidR="0010781F" w:rsidRPr="009C3183" w:rsidRDefault="00F06DC1" w:rsidP="009C3183">
            <w:pPr>
              <w:spacing w:before="120" w:after="120" w:line="276" w:lineRule="auto"/>
              <w:jc w:val="center"/>
              <w:rPr>
                <w:b/>
                <w:sz w:val="26"/>
                <w:szCs w:val="26"/>
                <w:lang w:val="en-SG" w:eastAsia="en-SG"/>
              </w:rPr>
            </w:pPr>
            <w:r w:rsidRPr="009C3183">
              <w:rPr>
                <w:b/>
                <w:sz w:val="26"/>
                <w:szCs w:val="26"/>
                <w:lang w:val="en-SG" w:eastAsia="en-SG"/>
              </w:rPr>
              <w:t>Ghi chú</w:t>
            </w:r>
          </w:p>
        </w:tc>
      </w:tr>
      <w:tr w:rsidR="0010781F" w:rsidRPr="009C3183" w14:paraId="03D35A99" w14:textId="77777777" w:rsidTr="009C3183">
        <w:tc>
          <w:tcPr>
            <w:tcW w:w="817" w:type="dxa"/>
          </w:tcPr>
          <w:p w14:paraId="4B43D67C" w14:textId="77777777" w:rsidR="0010781F" w:rsidRPr="009C3183" w:rsidRDefault="0010781F" w:rsidP="009C3183">
            <w:pPr>
              <w:spacing w:before="120" w:after="120" w:line="276" w:lineRule="auto"/>
              <w:ind w:firstLineChars="200" w:firstLine="520"/>
              <w:rPr>
                <w:sz w:val="26"/>
                <w:szCs w:val="26"/>
                <w:lang w:val="en-SG" w:eastAsia="en-SG"/>
              </w:rPr>
            </w:pPr>
          </w:p>
        </w:tc>
        <w:tc>
          <w:tcPr>
            <w:tcW w:w="2268" w:type="dxa"/>
          </w:tcPr>
          <w:p w14:paraId="66463DA2" w14:textId="77777777" w:rsidR="0010781F" w:rsidRDefault="00C00F19" w:rsidP="009C3183">
            <w:pPr>
              <w:spacing w:before="120" w:after="120" w:line="276" w:lineRule="auto"/>
              <w:rPr>
                <w:sz w:val="26"/>
                <w:szCs w:val="26"/>
                <w:lang w:val="en-SG" w:eastAsia="en-SG"/>
              </w:rPr>
            </w:pPr>
            <w:r w:rsidRPr="009C3183">
              <w:rPr>
                <w:sz w:val="26"/>
                <w:szCs w:val="26"/>
                <w:highlight w:val="yellow"/>
                <w:lang w:val="en-SG" w:eastAsia="en-SG"/>
              </w:rPr>
              <w:t>Không có</w:t>
            </w:r>
          </w:p>
          <w:p w14:paraId="04883EDF" w14:textId="2FB76437" w:rsidR="009C3183" w:rsidRPr="009C3183" w:rsidRDefault="009C3183" w:rsidP="009C3183">
            <w:pPr>
              <w:spacing w:before="120" w:after="120" w:line="276" w:lineRule="auto"/>
              <w:rPr>
                <w:sz w:val="26"/>
                <w:szCs w:val="26"/>
                <w:lang w:val="en-SG" w:eastAsia="en-SG"/>
              </w:rPr>
            </w:pPr>
            <w:r w:rsidRPr="009C3183">
              <w:rPr>
                <w:color w:val="FF0000"/>
                <w:sz w:val="26"/>
                <w:szCs w:val="26"/>
                <w:lang w:val="en-SG" w:eastAsia="en-SG"/>
              </w:rPr>
              <w:lastRenderedPageBreak/>
              <w:t>Hợp đồng ký với PSC (Nhã thêm HĐ này vào)</w:t>
            </w:r>
          </w:p>
        </w:tc>
        <w:tc>
          <w:tcPr>
            <w:tcW w:w="1596" w:type="dxa"/>
          </w:tcPr>
          <w:p w14:paraId="79E0B318" w14:textId="77777777" w:rsidR="0010781F" w:rsidRPr="009C3183" w:rsidRDefault="0010781F" w:rsidP="009C3183">
            <w:pPr>
              <w:spacing w:before="120" w:after="120" w:line="276" w:lineRule="auto"/>
              <w:ind w:leftChars="-6" w:left="1" w:hangingChars="5" w:hanging="13"/>
              <w:rPr>
                <w:sz w:val="26"/>
                <w:szCs w:val="26"/>
                <w:lang w:val="en-SG" w:eastAsia="en-SG"/>
              </w:rPr>
            </w:pPr>
          </w:p>
        </w:tc>
        <w:tc>
          <w:tcPr>
            <w:tcW w:w="1586" w:type="dxa"/>
          </w:tcPr>
          <w:p w14:paraId="3C43A7DD" w14:textId="77777777" w:rsidR="0010781F" w:rsidRPr="009C3183" w:rsidRDefault="0010781F" w:rsidP="009C3183">
            <w:pPr>
              <w:spacing w:before="120" w:after="120" w:line="276" w:lineRule="auto"/>
              <w:ind w:firstLineChars="200" w:firstLine="520"/>
              <w:rPr>
                <w:sz w:val="26"/>
                <w:szCs w:val="26"/>
                <w:lang w:val="en-SG" w:eastAsia="en-SG"/>
              </w:rPr>
            </w:pPr>
          </w:p>
        </w:tc>
        <w:tc>
          <w:tcPr>
            <w:tcW w:w="2913" w:type="dxa"/>
          </w:tcPr>
          <w:p w14:paraId="0A8BA4C7" w14:textId="77777777" w:rsidR="0010781F" w:rsidRPr="009C3183" w:rsidRDefault="0010781F" w:rsidP="009C3183">
            <w:pPr>
              <w:spacing w:before="120" w:after="120" w:line="276" w:lineRule="auto"/>
              <w:ind w:firstLineChars="200" w:firstLine="520"/>
              <w:rPr>
                <w:sz w:val="26"/>
                <w:szCs w:val="26"/>
                <w:lang w:val="en-SG" w:eastAsia="en-SG"/>
              </w:rPr>
            </w:pPr>
          </w:p>
        </w:tc>
        <w:tc>
          <w:tcPr>
            <w:tcW w:w="1168" w:type="dxa"/>
          </w:tcPr>
          <w:p w14:paraId="2A3D1174" w14:textId="77777777" w:rsidR="0010781F" w:rsidRPr="009C3183" w:rsidRDefault="0010781F" w:rsidP="009C3183">
            <w:pPr>
              <w:spacing w:before="120" w:after="120" w:line="276" w:lineRule="auto"/>
              <w:ind w:firstLineChars="200" w:firstLine="520"/>
              <w:rPr>
                <w:sz w:val="26"/>
                <w:szCs w:val="26"/>
                <w:lang w:val="en-SG" w:eastAsia="en-SG"/>
              </w:rPr>
            </w:pPr>
          </w:p>
        </w:tc>
      </w:tr>
    </w:tbl>
    <w:p w14:paraId="31B9ECC0" w14:textId="77777777" w:rsidR="0010781F" w:rsidRPr="009C3183" w:rsidRDefault="00F06DC1" w:rsidP="00362323">
      <w:pPr>
        <w:spacing w:before="120" w:after="120" w:line="276" w:lineRule="auto"/>
        <w:ind w:firstLineChars="200" w:firstLine="521"/>
        <w:jc w:val="both"/>
        <w:rPr>
          <w:b/>
          <w:bCs/>
          <w:sz w:val="26"/>
          <w:szCs w:val="26"/>
          <w:lang w:val="en-SG" w:eastAsia="en-SG"/>
        </w:rPr>
      </w:pPr>
      <w:r w:rsidRPr="009C3183">
        <w:rPr>
          <w:b/>
          <w:bCs/>
          <w:sz w:val="26"/>
          <w:szCs w:val="26"/>
          <w:lang w:val="en-SG" w:eastAsia="en-SG"/>
        </w:rPr>
        <w:lastRenderedPageBreak/>
        <w:t>III. ĐÁNH GIÁ CHUNG</w:t>
      </w:r>
    </w:p>
    <w:p w14:paraId="178BB671" w14:textId="77777777" w:rsidR="000524E2" w:rsidRPr="009C3183" w:rsidRDefault="00F06DC1" w:rsidP="00362323">
      <w:pPr>
        <w:spacing w:before="120" w:after="120" w:line="276" w:lineRule="auto"/>
        <w:ind w:firstLineChars="200" w:firstLine="521"/>
        <w:jc w:val="both"/>
        <w:rPr>
          <w:b/>
          <w:sz w:val="26"/>
          <w:szCs w:val="26"/>
          <w:lang w:val="en-SG" w:eastAsia="en-SG"/>
        </w:rPr>
      </w:pPr>
      <w:r w:rsidRPr="009C3183">
        <w:rPr>
          <w:b/>
          <w:sz w:val="26"/>
          <w:szCs w:val="26"/>
          <w:lang w:eastAsia="en-SG"/>
        </w:rPr>
        <w:t xml:space="preserve">1. </w:t>
      </w:r>
      <w:r w:rsidRPr="009C3183">
        <w:rPr>
          <w:b/>
          <w:sz w:val="26"/>
          <w:szCs w:val="26"/>
          <w:lang w:val="en-SG" w:eastAsia="en-SG"/>
        </w:rPr>
        <w:t>Điểm mạnh:</w:t>
      </w:r>
      <w:r w:rsidR="00C00F19" w:rsidRPr="009C3183">
        <w:rPr>
          <w:b/>
          <w:sz w:val="26"/>
          <w:szCs w:val="26"/>
          <w:lang w:val="en-SG" w:eastAsia="en-SG"/>
        </w:rPr>
        <w:t xml:space="preserve"> </w:t>
      </w:r>
    </w:p>
    <w:p w14:paraId="44BC4E40" w14:textId="3CDAA13C" w:rsidR="0010781F" w:rsidRPr="009C3183" w:rsidRDefault="00C00F19" w:rsidP="00362323">
      <w:pPr>
        <w:spacing w:before="120" w:after="120" w:line="276" w:lineRule="auto"/>
        <w:ind w:firstLineChars="200" w:firstLine="520"/>
        <w:jc w:val="both"/>
        <w:rPr>
          <w:sz w:val="26"/>
          <w:szCs w:val="26"/>
        </w:rPr>
      </w:pPr>
      <w:r w:rsidRPr="009C3183">
        <w:rPr>
          <w:sz w:val="26"/>
          <w:szCs w:val="26"/>
          <w:lang w:val="en-SG" w:eastAsia="en-SG"/>
        </w:rPr>
        <w:t xml:space="preserve">Phần mềm quản lý tài sản đang được </w:t>
      </w:r>
      <w:r w:rsidR="000524E2" w:rsidRPr="009C3183">
        <w:rPr>
          <w:sz w:val="26"/>
          <w:szCs w:val="26"/>
          <w:lang w:val="en-SG" w:eastAsia="en-SG"/>
        </w:rPr>
        <w:t xml:space="preserve">sử dụng để quản lý tài sản chuyên dùng do Phòng Thiết bị - Dự án quản lý theo </w:t>
      </w:r>
      <w:r w:rsidR="000524E2" w:rsidRPr="009C3183">
        <w:rPr>
          <w:sz w:val="26"/>
          <w:szCs w:val="26"/>
        </w:rPr>
        <w:t>Thông báo số 2200/TB-TĐHYKPNT ngày 25 tháng 8 năm 2023 của Trường Đại học Y khoa Phạm Ngọc Thạch về việc triển khai sử dụng phần mềm quản lý tài sản AMS</w:t>
      </w:r>
      <w:r w:rsidR="00424556" w:rsidRPr="009C3183">
        <w:rPr>
          <w:sz w:val="26"/>
          <w:szCs w:val="26"/>
        </w:rPr>
        <w:t>.</w:t>
      </w:r>
    </w:p>
    <w:p w14:paraId="7D4D336A" w14:textId="298C6F31" w:rsidR="000524E2" w:rsidRPr="009C3183" w:rsidRDefault="00424556" w:rsidP="00362323">
      <w:pPr>
        <w:spacing w:before="120" w:after="120" w:line="276" w:lineRule="auto"/>
        <w:ind w:firstLineChars="200" w:firstLine="520"/>
        <w:jc w:val="both"/>
        <w:rPr>
          <w:sz w:val="26"/>
          <w:szCs w:val="26"/>
          <w:lang w:val="en-SG" w:eastAsia="en-SG"/>
        </w:rPr>
      </w:pPr>
      <w:r w:rsidRPr="009C3183">
        <w:rPr>
          <w:sz w:val="26"/>
          <w:szCs w:val="26"/>
          <w:lang w:val="en-SG" w:eastAsia="en-SG"/>
        </w:rPr>
        <w:t>Phần mềm đang được khai thác</w:t>
      </w:r>
      <w:r w:rsidR="000524E2" w:rsidRPr="009C3183">
        <w:rPr>
          <w:sz w:val="26"/>
          <w:szCs w:val="26"/>
          <w:lang w:val="en-SG" w:eastAsia="en-SG"/>
        </w:rPr>
        <w:t xml:space="preserve"> các tính năng: quản lý thông tin tài sản, quản lý công tác bảo trì bảo dưỡng, ghi tăng, kiểm kê tài sản, đăng ký sử dụng tài sản, điều chuyển</w:t>
      </w:r>
      <w:r w:rsidR="009C3183">
        <w:rPr>
          <w:sz w:val="26"/>
          <w:szCs w:val="26"/>
          <w:lang w:val="en-SG" w:eastAsia="en-SG"/>
        </w:rPr>
        <w:t xml:space="preserve"> tài sản</w:t>
      </w:r>
      <w:r w:rsidR="000524E2" w:rsidRPr="009C3183">
        <w:rPr>
          <w:sz w:val="26"/>
          <w:szCs w:val="26"/>
          <w:lang w:val="en-SG" w:eastAsia="en-SG"/>
        </w:rPr>
        <w:t xml:space="preserve">, các báo cáo. </w:t>
      </w:r>
      <w:proofErr w:type="gramStart"/>
      <w:r w:rsidR="000524E2" w:rsidRPr="009C3183">
        <w:rPr>
          <w:sz w:val="26"/>
          <w:szCs w:val="26"/>
          <w:lang w:val="en-SG" w:eastAsia="en-SG"/>
        </w:rPr>
        <w:t>Hiện nay, Phòng đang tiếp tục triển khai chức năng lập, duyệt tài sản cố định, ngừng sử dụng, tái sử dụng, sửa chữa lớn.</w:t>
      </w:r>
      <w:proofErr w:type="gramEnd"/>
    </w:p>
    <w:p w14:paraId="4FEAB8FF" w14:textId="7C99C33B" w:rsidR="00F06DC1" w:rsidRPr="009C3183" w:rsidRDefault="00F06DC1" w:rsidP="00362323">
      <w:pPr>
        <w:spacing w:before="120" w:after="120" w:line="276" w:lineRule="auto"/>
        <w:ind w:firstLineChars="200" w:firstLine="520"/>
        <w:jc w:val="both"/>
        <w:rPr>
          <w:sz w:val="26"/>
          <w:szCs w:val="26"/>
          <w:lang w:val="en-SG" w:eastAsia="en-SG"/>
        </w:rPr>
      </w:pPr>
      <w:proofErr w:type="gramStart"/>
      <w:r w:rsidRPr="009C3183">
        <w:rPr>
          <w:sz w:val="26"/>
          <w:szCs w:val="26"/>
          <w:lang w:val="en-SG" w:eastAsia="en-SG"/>
        </w:rPr>
        <w:t>Công ty cung cấp phần mềm AMS hỗ trợ online rất kịp thời và nhiệt tình.</w:t>
      </w:r>
      <w:proofErr w:type="gramEnd"/>
    </w:p>
    <w:p w14:paraId="0EBDDBD7" w14:textId="77777777" w:rsidR="009C3183" w:rsidRPr="009C3183" w:rsidRDefault="00F06DC1" w:rsidP="00362323">
      <w:pPr>
        <w:spacing w:before="120" w:after="120" w:line="276" w:lineRule="auto"/>
        <w:ind w:firstLineChars="200" w:firstLine="521"/>
        <w:jc w:val="both"/>
        <w:rPr>
          <w:b/>
          <w:sz w:val="26"/>
          <w:szCs w:val="26"/>
          <w:lang w:val="en-SG" w:eastAsia="en-SG"/>
        </w:rPr>
      </w:pPr>
      <w:r w:rsidRPr="009C3183">
        <w:rPr>
          <w:b/>
          <w:sz w:val="26"/>
          <w:szCs w:val="26"/>
          <w:lang w:eastAsia="en-SG"/>
        </w:rPr>
        <w:t xml:space="preserve">2. </w:t>
      </w:r>
      <w:r w:rsidRPr="009C3183">
        <w:rPr>
          <w:b/>
          <w:sz w:val="26"/>
          <w:szCs w:val="26"/>
          <w:lang w:val="en-SG" w:eastAsia="en-SG"/>
        </w:rPr>
        <w:t xml:space="preserve">Điểm yếu: </w:t>
      </w:r>
    </w:p>
    <w:p w14:paraId="0712D88D" w14:textId="24A77FD4" w:rsidR="0010781F" w:rsidRPr="009C3183" w:rsidRDefault="00F06DC1" w:rsidP="00362323">
      <w:pPr>
        <w:spacing w:before="120" w:after="120" w:line="276" w:lineRule="auto"/>
        <w:ind w:firstLineChars="200" w:firstLine="520"/>
        <w:jc w:val="both"/>
        <w:rPr>
          <w:sz w:val="26"/>
          <w:szCs w:val="26"/>
          <w:lang w:val="en-SG" w:eastAsia="en-SG"/>
        </w:rPr>
      </w:pPr>
      <w:proofErr w:type="gramStart"/>
      <w:r w:rsidRPr="009C3183">
        <w:rPr>
          <w:sz w:val="26"/>
          <w:szCs w:val="26"/>
          <w:lang w:val="en-SG" w:eastAsia="en-SG"/>
        </w:rPr>
        <w:t>Chức năng đăng ký sử dụng tài sản mất nhiều thời gian để hoàn tất khi đăng ký sử dụng nhiều thiết bị ở nhiều khung thời gian cùng lúc.</w:t>
      </w:r>
      <w:proofErr w:type="gramEnd"/>
    </w:p>
    <w:p w14:paraId="790A50E4" w14:textId="75E17B5E" w:rsidR="0010781F" w:rsidRDefault="00F06DC1" w:rsidP="00801D66">
      <w:pPr>
        <w:spacing w:before="120" w:after="120" w:line="276" w:lineRule="auto"/>
        <w:ind w:firstLineChars="200" w:firstLine="521"/>
        <w:jc w:val="both"/>
        <w:rPr>
          <w:sz w:val="26"/>
          <w:szCs w:val="26"/>
          <w:lang w:val="en-SG" w:eastAsia="en-SG"/>
        </w:rPr>
      </w:pPr>
      <w:r w:rsidRPr="00801D66">
        <w:rPr>
          <w:b/>
          <w:sz w:val="26"/>
          <w:szCs w:val="26"/>
          <w:lang w:eastAsia="en-SG"/>
        </w:rPr>
        <w:t xml:space="preserve">3. </w:t>
      </w:r>
      <w:r w:rsidRPr="00801D66">
        <w:rPr>
          <w:b/>
          <w:sz w:val="26"/>
          <w:szCs w:val="26"/>
          <w:lang w:val="en-SG" w:eastAsia="en-SG"/>
        </w:rPr>
        <w:t xml:space="preserve">Đề xuất, kiến nghị: </w:t>
      </w:r>
      <w:r w:rsidRPr="009C3183">
        <w:rPr>
          <w:sz w:val="26"/>
          <w:szCs w:val="26"/>
          <w:lang w:val="en-SG" w:eastAsia="en-SG"/>
        </w:rPr>
        <w:t>Không</w:t>
      </w:r>
      <w:r w:rsidR="009C3183">
        <w:rPr>
          <w:sz w:val="26"/>
          <w:szCs w:val="26"/>
          <w:lang w:val="en-SG" w:eastAsia="en-SG"/>
        </w:rPr>
        <w:t>.</w:t>
      </w:r>
    </w:p>
    <w:p w14:paraId="1E6077D2" w14:textId="77777777" w:rsidR="009C3183" w:rsidRDefault="009C3183" w:rsidP="009C3183">
      <w:pPr>
        <w:spacing w:before="120" w:after="120" w:line="276" w:lineRule="auto"/>
        <w:ind w:firstLineChars="200" w:firstLine="520"/>
        <w:jc w:val="both"/>
        <w:rPr>
          <w:sz w:val="26"/>
          <w:szCs w:val="26"/>
          <w:lang w:val="en-SG" w:eastAsia="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56"/>
      </w:tblGrid>
      <w:tr w:rsidR="0010781F" w:rsidRPr="009C3183" w14:paraId="6DD9ADE2" w14:textId="77777777" w:rsidTr="009C3183">
        <w:tc>
          <w:tcPr>
            <w:tcW w:w="4631" w:type="dxa"/>
          </w:tcPr>
          <w:p w14:paraId="1BCE3976" w14:textId="77777777" w:rsidR="0010781F" w:rsidRPr="009C3183" w:rsidRDefault="0010781F" w:rsidP="009C3183">
            <w:pPr>
              <w:spacing w:before="120" w:after="120" w:line="276" w:lineRule="auto"/>
              <w:rPr>
                <w:sz w:val="26"/>
                <w:szCs w:val="26"/>
                <w:lang w:val="en-SG" w:eastAsia="en-SG"/>
              </w:rPr>
            </w:pPr>
          </w:p>
        </w:tc>
        <w:tc>
          <w:tcPr>
            <w:tcW w:w="4656" w:type="dxa"/>
          </w:tcPr>
          <w:p w14:paraId="138CDE32" w14:textId="483FC135" w:rsidR="0010781F" w:rsidRDefault="009C3183" w:rsidP="009C3183">
            <w:pPr>
              <w:spacing w:line="276" w:lineRule="auto"/>
              <w:jc w:val="center"/>
              <w:rPr>
                <w:b/>
                <w:bCs/>
                <w:sz w:val="26"/>
                <w:szCs w:val="26"/>
                <w:lang w:val="en-SG" w:eastAsia="en-SG"/>
              </w:rPr>
            </w:pPr>
            <w:r>
              <w:rPr>
                <w:b/>
                <w:bCs/>
                <w:sz w:val="26"/>
                <w:szCs w:val="26"/>
                <w:lang w:val="en-SG" w:eastAsia="en-SG"/>
              </w:rPr>
              <w:t>KT.TRƯỞNG PHÒNG</w:t>
            </w:r>
          </w:p>
          <w:p w14:paraId="50E3F6B4" w14:textId="77777777" w:rsidR="009C3183" w:rsidRDefault="009C3183" w:rsidP="009C3183">
            <w:pPr>
              <w:spacing w:line="276" w:lineRule="auto"/>
              <w:jc w:val="center"/>
              <w:rPr>
                <w:b/>
                <w:bCs/>
                <w:sz w:val="26"/>
                <w:szCs w:val="26"/>
                <w:lang w:val="en-SG" w:eastAsia="en-SG"/>
              </w:rPr>
            </w:pPr>
            <w:r>
              <w:rPr>
                <w:b/>
                <w:bCs/>
                <w:sz w:val="26"/>
                <w:szCs w:val="26"/>
                <w:lang w:val="en-SG" w:eastAsia="en-SG"/>
              </w:rPr>
              <w:t>PHÓ TRƯỞNG PHÒNG</w:t>
            </w:r>
          </w:p>
          <w:p w14:paraId="3CAA2866" w14:textId="77777777" w:rsidR="009C3183" w:rsidRDefault="009C3183" w:rsidP="009C3183">
            <w:pPr>
              <w:spacing w:line="276" w:lineRule="auto"/>
              <w:jc w:val="center"/>
              <w:rPr>
                <w:b/>
                <w:bCs/>
                <w:sz w:val="26"/>
                <w:szCs w:val="26"/>
                <w:lang w:val="en-SG" w:eastAsia="en-SG"/>
              </w:rPr>
            </w:pPr>
          </w:p>
          <w:p w14:paraId="384A7F3F" w14:textId="77777777" w:rsidR="009C3183" w:rsidRDefault="009C3183" w:rsidP="009C3183">
            <w:pPr>
              <w:spacing w:line="276" w:lineRule="auto"/>
              <w:jc w:val="center"/>
              <w:rPr>
                <w:b/>
                <w:bCs/>
                <w:sz w:val="26"/>
                <w:szCs w:val="26"/>
                <w:lang w:val="en-SG" w:eastAsia="en-SG"/>
              </w:rPr>
            </w:pPr>
          </w:p>
          <w:p w14:paraId="5AC5CD82" w14:textId="77777777" w:rsidR="009C3183" w:rsidRDefault="009C3183" w:rsidP="009C3183">
            <w:pPr>
              <w:spacing w:line="276" w:lineRule="auto"/>
              <w:jc w:val="center"/>
              <w:rPr>
                <w:b/>
                <w:bCs/>
                <w:sz w:val="26"/>
                <w:szCs w:val="26"/>
                <w:lang w:val="en-SG" w:eastAsia="en-SG"/>
              </w:rPr>
            </w:pPr>
            <w:bookmarkStart w:id="0" w:name="_GoBack"/>
            <w:bookmarkEnd w:id="0"/>
          </w:p>
          <w:p w14:paraId="040A68BB" w14:textId="77777777" w:rsidR="009C3183" w:rsidRDefault="009C3183" w:rsidP="009C3183">
            <w:pPr>
              <w:spacing w:line="276" w:lineRule="auto"/>
              <w:jc w:val="center"/>
              <w:rPr>
                <w:b/>
                <w:bCs/>
                <w:sz w:val="26"/>
                <w:szCs w:val="26"/>
                <w:lang w:val="en-SG" w:eastAsia="en-SG"/>
              </w:rPr>
            </w:pPr>
          </w:p>
          <w:p w14:paraId="1D0069FB" w14:textId="62325761" w:rsidR="009C3183" w:rsidRPr="009C3183" w:rsidRDefault="009C3183" w:rsidP="009C3183">
            <w:pPr>
              <w:spacing w:line="276" w:lineRule="auto"/>
              <w:jc w:val="center"/>
              <w:rPr>
                <w:sz w:val="26"/>
                <w:szCs w:val="26"/>
                <w:lang w:val="en-SG" w:eastAsia="en-SG"/>
              </w:rPr>
            </w:pPr>
            <w:r>
              <w:rPr>
                <w:b/>
                <w:bCs/>
                <w:sz w:val="26"/>
                <w:szCs w:val="26"/>
                <w:lang w:val="en-SG" w:eastAsia="en-SG"/>
              </w:rPr>
              <w:t>ThS. Trần Nguyễn Đan Quỳnh</w:t>
            </w:r>
          </w:p>
          <w:p w14:paraId="1E34E248" w14:textId="77777777" w:rsidR="0010781F" w:rsidRPr="009C3183" w:rsidRDefault="0010781F" w:rsidP="009C3183">
            <w:pPr>
              <w:spacing w:before="120" w:after="120" w:line="276" w:lineRule="auto"/>
              <w:rPr>
                <w:sz w:val="26"/>
                <w:szCs w:val="26"/>
                <w:lang w:val="en-SG" w:eastAsia="en-SG"/>
              </w:rPr>
            </w:pPr>
          </w:p>
        </w:tc>
      </w:tr>
    </w:tbl>
    <w:p w14:paraId="756E6C17" w14:textId="66DC9B9B" w:rsidR="0010781F" w:rsidRDefault="0010781F"/>
    <w:p w14:paraId="2EDDD16D" w14:textId="77777777" w:rsidR="0010781F" w:rsidRDefault="0010781F"/>
    <w:p w14:paraId="16612F4C" w14:textId="77777777" w:rsidR="0010781F" w:rsidRDefault="0010781F"/>
    <w:sectPr w:rsidR="0010781F" w:rsidSect="009C3183">
      <w:headerReference w:type="first" r:id="rId8"/>
      <w:pgSz w:w="11906" w:h="16838"/>
      <w:pgMar w:top="1134" w:right="1134" w:bottom="1134" w:left="1701" w:header="426" w:footer="227" w:gutter="0"/>
      <w:pgNumType w:start="1"/>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FBB39" w14:textId="77777777" w:rsidR="00B22B80" w:rsidRDefault="00B22B80" w:rsidP="009C3183">
      <w:r>
        <w:separator/>
      </w:r>
    </w:p>
  </w:endnote>
  <w:endnote w:type="continuationSeparator" w:id="0">
    <w:p w14:paraId="55B751CB" w14:textId="77777777" w:rsidR="00B22B80" w:rsidRDefault="00B22B80" w:rsidP="009C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AF6D9" w14:textId="77777777" w:rsidR="00B22B80" w:rsidRDefault="00B22B80" w:rsidP="009C3183">
      <w:r>
        <w:separator/>
      </w:r>
    </w:p>
  </w:footnote>
  <w:footnote w:type="continuationSeparator" w:id="0">
    <w:p w14:paraId="1DD0BF1F" w14:textId="77777777" w:rsidR="00B22B80" w:rsidRDefault="00B22B80" w:rsidP="009C3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E40E0" w14:textId="77777777" w:rsidR="009C3183" w:rsidRDefault="009C3183" w:rsidP="009C3183">
    <w:pPr>
      <w:pStyle w:val="Header"/>
      <w:jc w:val="center"/>
      <w:rPr>
        <w:sz w:val="26"/>
        <w:szCs w:val="26"/>
        <w:lang w:val="en-SG" w:eastAsia="en-SG"/>
      </w:rPr>
    </w:pPr>
  </w:p>
  <w:p w14:paraId="3C745388" w14:textId="6943039B" w:rsidR="009C3183" w:rsidRDefault="009C3183" w:rsidP="009C3183">
    <w:pPr>
      <w:pStyle w:val="Header"/>
      <w:jc w:val="right"/>
    </w:pPr>
    <w:r>
      <w:rPr>
        <w:sz w:val="26"/>
        <w:szCs w:val="26"/>
        <w:lang w:val="en-SG" w:eastAsia="en-SG"/>
      </w:rPr>
      <w:t>Mẫu Báo cáo Thực trạng Chuyển đổi số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524E2"/>
    <w:rsid w:val="000716D2"/>
    <w:rsid w:val="00071AAB"/>
    <w:rsid w:val="000B76C4"/>
    <w:rsid w:val="000C5610"/>
    <w:rsid w:val="000E6552"/>
    <w:rsid w:val="000F3A4F"/>
    <w:rsid w:val="000F59AC"/>
    <w:rsid w:val="0010781F"/>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62323"/>
    <w:rsid w:val="00377186"/>
    <w:rsid w:val="003A1C03"/>
    <w:rsid w:val="00414627"/>
    <w:rsid w:val="00424556"/>
    <w:rsid w:val="00425D63"/>
    <w:rsid w:val="004635A4"/>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D66"/>
    <w:rsid w:val="00801F23"/>
    <w:rsid w:val="00822B62"/>
    <w:rsid w:val="00837632"/>
    <w:rsid w:val="0085640F"/>
    <w:rsid w:val="008567AA"/>
    <w:rsid w:val="00892712"/>
    <w:rsid w:val="008A680A"/>
    <w:rsid w:val="008B0BB0"/>
    <w:rsid w:val="008E6C4B"/>
    <w:rsid w:val="008F18C0"/>
    <w:rsid w:val="00907648"/>
    <w:rsid w:val="00930FDE"/>
    <w:rsid w:val="00984C93"/>
    <w:rsid w:val="00987CE1"/>
    <w:rsid w:val="0099405C"/>
    <w:rsid w:val="009C3183"/>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2B80"/>
    <w:rsid w:val="00B24CF4"/>
    <w:rsid w:val="00B26993"/>
    <w:rsid w:val="00B4570C"/>
    <w:rsid w:val="00B5208C"/>
    <w:rsid w:val="00B74876"/>
    <w:rsid w:val="00BB7C2B"/>
    <w:rsid w:val="00BC1664"/>
    <w:rsid w:val="00BC2546"/>
    <w:rsid w:val="00C00F19"/>
    <w:rsid w:val="00C05085"/>
    <w:rsid w:val="00C1593D"/>
    <w:rsid w:val="00C56C7E"/>
    <w:rsid w:val="00C776A4"/>
    <w:rsid w:val="00C95769"/>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06DC1"/>
    <w:rsid w:val="00F1115D"/>
    <w:rsid w:val="00F3513C"/>
    <w:rsid w:val="00F465C5"/>
    <w:rsid w:val="00F5180D"/>
    <w:rsid w:val="00F51B21"/>
    <w:rsid w:val="00F51D87"/>
    <w:rsid w:val="00F8455C"/>
    <w:rsid w:val="02157AA2"/>
    <w:rsid w:val="0BF53AB7"/>
    <w:rsid w:val="7F24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2" w:qFormat="0"/>
    <w:lsdException w:name="index 3" w:qFormat="0"/>
    <w:lsdException w:name="index 4" w:qFormat="0"/>
    <w:lsdException w:name="index 6" w:qFormat="0"/>
    <w:lsdException w:name="index 7" w:qFormat="0"/>
    <w:lsdException w:name="index 9" w:qFormat="0"/>
    <w:lsdException w:name="toc 9" w:qFormat="0"/>
    <w:lsdException w:name="footnote text" w:qFormat="0"/>
    <w:lsdException w:name="annotation text" w:qFormat="0"/>
    <w:lsdException w:name="header" w:qFormat="0"/>
    <w:lsdException w:name="footer" w:qFormat="0"/>
    <w:lsdException w:name="caption" w:semiHidden="1" w:unhideWhenUsed="1"/>
    <w:lsdException w:name="line number" w:qFormat="0"/>
    <w:lsdException w:name="List" w:qFormat="0"/>
    <w:lsdException w:name="List 3" w:qFormat="0"/>
    <w:lsdException w:name="Default Paragraph Font" w:semiHidden="1"/>
    <w:lsdException w:name="Body Text" w:qFormat="0"/>
    <w:lsdException w:name="Body Text First Indent" w:qFormat="0"/>
    <w:lsdException w:name="Body Text First Indent 2" w:qFormat="0"/>
    <w:lsdException w:name="Body Text 2" w:qFormat="0"/>
    <w:lsdException w:name="Body Text 3" w:qFormat="0"/>
    <w:lsdException w:name="Body Text Indent 3" w:qFormat="0"/>
    <w:lsdException w:name="HTML Top of Form" w:semiHidden="1" w:uiPriority="99" w:unhideWhenUsed="1" w:qFormat="0"/>
    <w:lsdException w:name="HTML Bottom of Form" w:semiHidden="1" w:uiPriority="99" w:unhideWhenUsed="1" w:qFormat="0"/>
    <w:lsdException w:name="HTML Address" w:qFormat="0"/>
    <w:lsdException w:name="HTML Definition" w:qFormat="0"/>
    <w:lsdException w:name="HTML Keyboard" w:qFormat="0"/>
    <w:lsdException w:name="HTML Preformatted" w:qFormat="0"/>
    <w:lsdException w:name="HTML Variable" w:qFormat="0"/>
    <w:lsdException w:name="Normal Table" w:semiHidden="1" w:unhideWhenUsed="1"/>
    <w:lsdException w:name="annotation subject"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qFormat="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0"/>
    <w:lsdException w:name="Table Grid"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qFormat="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0"/>
    <w:lsdException w:name="Dark List" w:uiPriority="70"/>
    <w:lsdException w:name="Colorful Shading" w:uiPriority="71" w:qFormat="0"/>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qFormat="0"/>
    <w:lsdException w:name="Medium Grid 3 Accent 1" w:uiPriority="69"/>
    <w:lsdException w:name="Dark List Accent 1" w:uiPriority="70" w:qFormat="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0"/>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2" w:qFormat="0"/>
    <w:lsdException w:name="index 3" w:qFormat="0"/>
    <w:lsdException w:name="index 4" w:qFormat="0"/>
    <w:lsdException w:name="index 6" w:qFormat="0"/>
    <w:lsdException w:name="index 7" w:qFormat="0"/>
    <w:lsdException w:name="index 9" w:qFormat="0"/>
    <w:lsdException w:name="toc 9" w:qFormat="0"/>
    <w:lsdException w:name="footnote text" w:qFormat="0"/>
    <w:lsdException w:name="annotation text" w:qFormat="0"/>
    <w:lsdException w:name="header" w:qFormat="0"/>
    <w:lsdException w:name="footer" w:qFormat="0"/>
    <w:lsdException w:name="caption" w:semiHidden="1" w:unhideWhenUsed="1"/>
    <w:lsdException w:name="line number" w:qFormat="0"/>
    <w:lsdException w:name="List" w:qFormat="0"/>
    <w:lsdException w:name="List 3" w:qFormat="0"/>
    <w:lsdException w:name="Default Paragraph Font" w:semiHidden="1"/>
    <w:lsdException w:name="Body Text" w:qFormat="0"/>
    <w:lsdException w:name="Body Text First Indent" w:qFormat="0"/>
    <w:lsdException w:name="Body Text First Indent 2" w:qFormat="0"/>
    <w:lsdException w:name="Body Text 2" w:qFormat="0"/>
    <w:lsdException w:name="Body Text 3" w:qFormat="0"/>
    <w:lsdException w:name="Body Text Indent 3" w:qFormat="0"/>
    <w:lsdException w:name="HTML Top of Form" w:semiHidden="1" w:uiPriority="99" w:unhideWhenUsed="1" w:qFormat="0"/>
    <w:lsdException w:name="HTML Bottom of Form" w:semiHidden="1" w:uiPriority="99" w:unhideWhenUsed="1" w:qFormat="0"/>
    <w:lsdException w:name="HTML Address" w:qFormat="0"/>
    <w:lsdException w:name="HTML Definition" w:qFormat="0"/>
    <w:lsdException w:name="HTML Keyboard" w:qFormat="0"/>
    <w:lsdException w:name="HTML Preformatted" w:qFormat="0"/>
    <w:lsdException w:name="HTML Variable" w:qFormat="0"/>
    <w:lsdException w:name="Normal Table" w:semiHidden="1" w:unhideWhenUsed="1"/>
    <w:lsdException w:name="annotation subject"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qFormat="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0"/>
    <w:lsdException w:name="Table Grid"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qFormat="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0"/>
    <w:lsdException w:name="Dark List" w:uiPriority="70"/>
    <w:lsdException w:name="Colorful Shading" w:uiPriority="71" w:qFormat="0"/>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qFormat="0"/>
    <w:lsdException w:name="Medium Grid 3 Accent 1" w:uiPriority="69"/>
    <w:lsdException w:name="Dark List Accent 1" w:uiPriority="70" w:qFormat="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0"/>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Kiên Dũng</dc:creator>
  <cp:lastModifiedBy>Admin</cp:lastModifiedBy>
  <cp:revision>2</cp:revision>
  <dcterms:created xsi:type="dcterms:W3CDTF">2025-05-09T08:21:00Z</dcterms:created>
  <dcterms:modified xsi:type="dcterms:W3CDTF">2025-05-09T08:21:00Z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70CEDB1C3CD94163B4080DD82F34955F_12</vt:lpwstr>
  </property>
</Properties>
</file>